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884e" w14:textId="9ef8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Бұланды ауданы Макинск қаласының Клубная көшесінде коттедждік үйлерден қайта салынған шағынауданға "Болашақ" шағынауданы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2009 жылғы 25 маусымдағы № а-6/139 қаулысы және Ақмола облысы Бұланды аудандық мәслихатының 2009 жылғы 25 маусымдағы № 4С-18/3 шешімі. Ақмола облысы Бұланды ауданының Әділет басқармасында 2009 жылғы 24 шілдеде № 1-7-84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1993 жылғы 8 желтоқсандағы Заңы 12-бабының </w:t>
      </w:r>
      <w:r>
        <w:rPr>
          <w:rFonts w:ascii="Times New Roman"/>
          <w:b w:val="false"/>
          <w:i w:val="false"/>
          <w:color w:val="000000"/>
          <w:sz w:val="28"/>
        </w:rPr>
        <w:t>5-1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тұрғындардың пікірлерін ескере отырып, Бұланды ауданы әкімдігінің жанындағы тіл саясаты және ономастика жөніндегі аудандық комиссияның 2009 жылғы 3 маусымдағы шешіміне сәйкес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Бұланды ауданы Макинск қаласының Клубная көшесінде коттедждік үйлерден қайта салынған шағынауданға «Болашақ» шағынауданы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 мен шешім Бұланды ауданының Әділет басқармасында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мен шешім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18-сессиясының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С.Ержанов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П.Веселов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