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9b1a" w14:textId="4249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Бұланды аудандық мәслихатының 2008 жылғы 19 желтоқсандағы № 4С-14/2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2009 жылғы 9 сәуірдегі № 4С-16/3 шешімі. Ақмола облысы Бұланды ауданының Әділет басқармасында 2009 жылғы 16 сәуірде № 1-7-77 тіркелді. Күші жойылды - Ақмола облысы Бұланды аудандық мәслихатының 2010 жылғы 9 сәуірдегі № 4С-27/9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Бұланды аудандық мәслихатының 2010.04.09 № 4С-27/9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нормативтік құқықтық актілерді мемлекеттік тіркеудің тізілімінде № 3315 тіркелген, «2009 жылға арналған облыстық бюджет туралы» Ақмола облыстық мәслихатының 2008 жылғы 13 желтоқсандағы </w:t>
      </w:r>
      <w:r>
        <w:rPr>
          <w:rFonts w:ascii="Times New Roman"/>
          <w:b w:val="false"/>
          <w:i w:val="false"/>
          <w:color w:val="000000"/>
          <w:sz w:val="28"/>
        </w:rPr>
        <w:t>№ 4С-11-5</w:t>
      </w:r>
      <w:r>
        <w:rPr>
          <w:rFonts w:ascii="Times New Roman"/>
          <w:b w:val="false"/>
          <w:i w:val="false"/>
          <w:color w:val="000000"/>
          <w:sz w:val="28"/>
        </w:rPr>
        <w:t xml:space="preserve"> шешіміне өзгерістер мен толықтырулар енгізу туралы» Ақмола облыстық мәслихатының 2009 жылғы 26 наурыздағы № 4С-13-2 шешімінің негізінде және аудан әкімдігінің ұсынысы бойынша Бұланды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Кіріспеге өзгерту енгізілді - Ақмола облысы Бұланды аудандық мәслихатының 2009.07.23 </w:t>
      </w:r>
      <w:r>
        <w:rPr>
          <w:rFonts w:ascii="Times New Roman"/>
          <w:b w:val="false"/>
          <w:i w:val="false"/>
          <w:color w:val="000000"/>
          <w:sz w:val="28"/>
        </w:rPr>
        <w:t>№ 4С-19/6</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Бұланды аудандық мәслихатының 2008 жылғы 19 желтоқсандағы </w:t>
      </w:r>
      <w:r>
        <w:rPr>
          <w:rFonts w:ascii="Times New Roman"/>
          <w:b w:val="false"/>
          <w:i w:val="false"/>
          <w:color w:val="000000"/>
          <w:sz w:val="28"/>
        </w:rPr>
        <w:t>№ 4С-14/2</w:t>
      </w:r>
      <w:r>
        <w:rPr>
          <w:rFonts w:ascii="Times New Roman"/>
          <w:b w:val="false"/>
          <w:i w:val="false"/>
          <w:color w:val="000000"/>
          <w:sz w:val="28"/>
        </w:rPr>
        <w:t xml:space="preserve"> шешіміне (нормативтік құқықтық актілерді мемлекеттік тіркеудің тізілімінде № 1-7-72 тіркелген, «Бұланды таңы» газетінің 2009 жылғы 9 қаңтардағы № 2 санында, «Бұланды жаршысы» газетінің 2009 жылғы 9 қаңтардағы № 2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 тармаққа өзгерту енгізілді - Ақмола облысы Бұланды аудандық мәслихатының 2009.07.23 </w:t>
      </w:r>
      <w:r>
        <w:rPr>
          <w:rFonts w:ascii="Times New Roman"/>
          <w:b w:val="false"/>
          <w:i w:val="false"/>
          <w:color w:val="000000"/>
          <w:sz w:val="28"/>
        </w:rPr>
        <w:t>№ 4С-19/6</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w:t>
      </w:r>
      <w:r>
        <w:rPr>
          <w:rFonts w:ascii="Times New Roman"/>
          <w:b w:val="false"/>
          <w:i w:val="false"/>
          <w:color w:val="000000"/>
          <w:sz w:val="28"/>
        </w:rPr>
        <w:t>      1-тармақшада:</w:t>
      </w:r>
      <w:r>
        <w:br/>
      </w:r>
      <w:r>
        <w:rPr>
          <w:rFonts w:ascii="Times New Roman"/>
          <w:b w:val="false"/>
          <w:i w:val="false"/>
          <w:color w:val="000000"/>
          <w:sz w:val="28"/>
        </w:rPr>
        <w:t>
</w:t>
      </w:r>
      <w:r>
        <w:rPr>
          <w:rFonts w:ascii="Times New Roman"/>
          <w:b w:val="false"/>
          <w:i w:val="false"/>
          <w:color w:val="000000"/>
          <w:sz w:val="28"/>
        </w:rPr>
        <w:t>      «1743280» деген сандар «1724290»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«1306482» деген сандар «1287492»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2-тармақшада:</w:t>
      </w:r>
      <w:r>
        <w:br/>
      </w:r>
      <w:r>
        <w:rPr>
          <w:rFonts w:ascii="Times New Roman"/>
          <w:b w:val="false"/>
          <w:i w:val="false"/>
          <w:color w:val="000000"/>
          <w:sz w:val="28"/>
        </w:rPr>
        <w:t>
</w:t>
      </w:r>
      <w:r>
        <w:rPr>
          <w:rFonts w:ascii="Times New Roman"/>
          <w:b w:val="false"/>
          <w:i w:val="false"/>
          <w:color w:val="000000"/>
          <w:sz w:val="28"/>
        </w:rPr>
        <w:t>      «1644430» деген сандар «1628529,9»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5-тармақшада:</w:t>
      </w:r>
      <w:r>
        <w:br/>
      </w:r>
      <w:r>
        <w:rPr>
          <w:rFonts w:ascii="Times New Roman"/>
          <w:b w:val="false"/>
          <w:i w:val="false"/>
          <w:color w:val="000000"/>
          <w:sz w:val="28"/>
        </w:rPr>
        <w:t>
</w:t>
      </w:r>
      <w:r>
        <w:rPr>
          <w:rFonts w:ascii="Times New Roman"/>
          <w:b w:val="false"/>
          <w:i w:val="false"/>
          <w:color w:val="000000"/>
          <w:sz w:val="28"/>
        </w:rPr>
        <w:t>      79400» деген сандар «76310,1»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6-тармақшада:</w:t>
      </w:r>
      <w:r>
        <w:br/>
      </w:r>
      <w:r>
        <w:rPr>
          <w:rFonts w:ascii="Times New Roman"/>
          <w:b w:val="false"/>
          <w:i w:val="false"/>
          <w:color w:val="000000"/>
          <w:sz w:val="28"/>
        </w:rPr>
        <w:t>
</w:t>
      </w:r>
      <w:r>
        <w:rPr>
          <w:rFonts w:ascii="Times New Roman"/>
          <w:b w:val="false"/>
          <w:i w:val="false"/>
          <w:color w:val="000000"/>
          <w:sz w:val="28"/>
        </w:rPr>
        <w:t>      «-79400» деген сандар «-76310,1»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 деген сан «3089,9»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«91665» деген сандар «104265»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2-тармақшада:</w:t>
      </w:r>
      <w:r>
        <w:br/>
      </w:r>
      <w:r>
        <w:rPr>
          <w:rFonts w:ascii="Times New Roman"/>
          <w:b w:val="false"/>
          <w:i w:val="false"/>
          <w:color w:val="000000"/>
          <w:sz w:val="28"/>
        </w:rPr>
        <w:t>
</w:t>
      </w:r>
      <w:r>
        <w:rPr>
          <w:rFonts w:ascii="Times New Roman"/>
          <w:b w:val="false"/>
          <w:i w:val="false"/>
          <w:color w:val="000000"/>
          <w:sz w:val="28"/>
        </w:rPr>
        <w:t>      «49406» деген сандар «62006»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«12600 мың теңге ауданның жылумен қамтамасыз ететін кәсіпорындарының тұрақты жұмысын қамтамасыз етуге (іркілізсіз жұмыс істеу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«104000» деген сандар «72410»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«431660» деген сандар «400070»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1-тармақшада:</w:t>
      </w:r>
      <w:r>
        <w:br/>
      </w:r>
      <w:r>
        <w:rPr>
          <w:rFonts w:ascii="Times New Roman"/>
          <w:b w:val="false"/>
          <w:i w:val="false"/>
          <w:color w:val="000000"/>
          <w:sz w:val="28"/>
        </w:rPr>
        <w:t>
</w:t>
      </w:r>
      <w:r>
        <w:rPr>
          <w:rFonts w:ascii="Times New Roman"/>
          <w:b w:val="false"/>
          <w:i w:val="false"/>
          <w:color w:val="000000"/>
          <w:sz w:val="28"/>
        </w:rPr>
        <w:t>      «49000» деген сандар «43410»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«55000» деген сандар «29000»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мына мазмұндағы 6-1, 6-2, 6-3 тармақтармен толықтырылсын:</w:t>
      </w:r>
      <w:r>
        <w:br/>
      </w:r>
      <w:r>
        <w:rPr>
          <w:rFonts w:ascii="Times New Roman"/>
          <w:b w:val="false"/>
          <w:i w:val="false"/>
          <w:color w:val="000000"/>
          <w:sz w:val="28"/>
        </w:rPr>
        <w:t>
</w:t>
      </w:r>
      <w:r>
        <w:rPr>
          <w:rFonts w:ascii="Times New Roman"/>
          <w:b w:val="false"/>
          <w:i w:val="false"/>
          <w:color w:val="000000"/>
          <w:sz w:val="28"/>
        </w:rPr>
        <w:t>      «6-1. «Бұланды ауданының құрылыс бөлімі» мемлекеттік мекемесі қаржылық жылдың басындағы қалдықтың есебінен 2008 жылда республикалық бюджеттен даму трансферттері бойынша Журавлевка, Воробьевка ауылдарындағы су құбырлары желілерін қайта жөндеу жұмыстарын аяқтауға бөлінген мақсатты трансферттердің жете пайдаланылмаған 10054,4 мың теңге мөлшеріндегі сомасын белгіленген мақсатын сақтай отырып пайдалансын.</w:t>
      </w:r>
      <w:r>
        <w:br/>
      </w:r>
      <w:r>
        <w:rPr>
          <w:rFonts w:ascii="Times New Roman"/>
          <w:b w:val="false"/>
          <w:i w:val="false"/>
          <w:color w:val="000000"/>
          <w:sz w:val="28"/>
        </w:rPr>
        <w:t>
</w:t>
      </w:r>
      <w:r>
        <w:rPr>
          <w:rFonts w:ascii="Times New Roman"/>
          <w:b w:val="false"/>
          <w:i w:val="false"/>
          <w:color w:val="000000"/>
          <w:sz w:val="28"/>
        </w:rPr>
        <w:t>      6-2. 2009 жылғы 1 қаңтарға пайда болған еркін қалдықтар есебінен 1891,3 мың теңге сомасындағы жете пайдаланылмаған мақсатты трансфертер облыстық бюджетке қайтарылатыны ескерілсін.</w:t>
      </w:r>
      <w:r>
        <w:br/>
      </w:r>
      <w:r>
        <w:rPr>
          <w:rFonts w:ascii="Times New Roman"/>
          <w:b w:val="false"/>
          <w:i w:val="false"/>
          <w:color w:val="000000"/>
          <w:sz w:val="28"/>
        </w:rPr>
        <w:t>
</w:t>
      </w:r>
      <w:r>
        <w:rPr>
          <w:rFonts w:ascii="Times New Roman"/>
          <w:b w:val="false"/>
          <w:i w:val="false"/>
          <w:color w:val="000000"/>
          <w:sz w:val="28"/>
        </w:rPr>
        <w:t>      6-3. 2009 жылға арналған аудандық бюджеттің 2009 жылғы 1 қаңтарға пайда болған 1198,6 мың теңге сомасындағы еркін қалдығы заңнамамен білгіленген тәртіппен пайдаланғаны ескерілсін.»;</w:t>
      </w:r>
      <w:r>
        <w:br/>
      </w:r>
      <w:r>
        <w:rPr>
          <w:rFonts w:ascii="Times New Roman"/>
          <w:b w:val="false"/>
          <w:i w:val="false"/>
          <w:color w:val="000000"/>
          <w:sz w:val="28"/>
        </w:rPr>
        <w:t>
</w:t>
      </w:r>
      <w:r>
        <w:rPr>
          <w:rFonts w:ascii="Times New Roman"/>
          <w:b w:val="false"/>
          <w:i w:val="false"/>
          <w:color w:val="000000"/>
          <w:sz w:val="28"/>
        </w:rPr>
        <w:t>      «2009 жылға арналған аудандық бюджет туралы» Бұланды аудандық мәслихатының 2008 жылғы 19 желтоқсандағы № 4С-14/2 шешімінің (нормативтік құқықтық актілерді мемлекеттік тіркеудің тізілімінде № 1-7-72 тіркелген, «Бұланды таңы» газетінің 2009 жылғы 9 қаңтардағы № 2 санында, «Бұланды жаршысы» газетінің 2009 жылғы 9 қаңтардағы № 2 санында жарияланған) 1, 2, 4-қосымшалары осы шешімнің 1, 2, 3-қосымшаларына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Абзацқа өзгерту енгізілді - Ақмола облысы Бұланды аудандық мәслихатының 2009.07.23 </w:t>
      </w:r>
      <w:r>
        <w:rPr>
          <w:rFonts w:ascii="Times New Roman"/>
          <w:b w:val="false"/>
          <w:i w:val="false"/>
          <w:color w:val="000000"/>
          <w:sz w:val="28"/>
        </w:rPr>
        <w:t>№ 4С-19/6</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әлеуметтік-экономикалық даму, бюджет, қаржы, табиғи ресурстарды пайдалану, экология және ардагерлермен жұмыс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Бұланды ауданының әділет басқармасында мемлекеттік тіркеуден өткен күнінен бастап күшіне енеді және 2009 жылғы 1 қаңтардан бастап қолданысқа енгізіледі.</w:t>
      </w:r>
    </w:p>
    <w:p>
      <w:pPr>
        <w:spacing w:after="0"/>
        <w:ind w:left="0"/>
        <w:jc w:val="both"/>
      </w:pPr>
      <w:r>
        <w:rPr>
          <w:rFonts w:ascii="Times New Roman"/>
          <w:b w:val="false"/>
          <w:i/>
          <w:color w:val="000000"/>
          <w:sz w:val="28"/>
        </w:rPr>
        <w:t>      Кезекті 16-сессияның</w:t>
      </w:r>
      <w:r>
        <w:br/>
      </w:r>
      <w:r>
        <w:rPr>
          <w:rFonts w:ascii="Times New Roman"/>
          <w:b w:val="false"/>
          <w:i w:val="false"/>
          <w:color w:val="000000"/>
          <w:sz w:val="28"/>
        </w:rPr>
        <w:t>
</w:t>
      </w:r>
      <w:r>
        <w:rPr>
          <w:rFonts w:ascii="Times New Roman"/>
          <w:b w:val="false"/>
          <w:i/>
          <w:color w:val="000000"/>
          <w:sz w:val="28"/>
        </w:rPr>
        <w:t>      төрайымы                                   Қ. Тәшімова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 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w:t>
      </w:r>
      <w:r>
        <w:br/>
      </w:r>
      <w:r>
        <w:rPr>
          <w:rFonts w:ascii="Times New Roman"/>
          <w:b w:val="false"/>
          <w:i w:val="false"/>
          <w:color w:val="000000"/>
          <w:sz w:val="28"/>
        </w:rPr>
        <w:t>
</w:t>
      </w:r>
      <w:r>
        <w:rPr>
          <w:rFonts w:ascii="Times New Roman"/>
          <w:b w:val="false"/>
          <w:i/>
          <w:color w:val="000000"/>
          <w:sz w:val="28"/>
        </w:rPr>
        <w:t>      әкімі                                      Е. Нұғыманов</w:t>
      </w:r>
    </w:p>
    <w:p>
      <w:pPr>
        <w:spacing w:after="0"/>
        <w:ind w:left="0"/>
        <w:jc w:val="both"/>
      </w:pPr>
      <w:r>
        <w:rPr>
          <w:rFonts w:ascii="Times New Roman"/>
          <w:b w:val="false"/>
          <w:i/>
          <w:color w:val="000000"/>
          <w:sz w:val="28"/>
        </w:rPr>
        <w:t>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К.Самойлова</w:t>
      </w:r>
    </w:p>
    <w:p>
      <w:pPr>
        <w:spacing w:after="0"/>
        <w:ind w:left="0"/>
        <w:jc w:val="both"/>
      </w:pPr>
      <w:r>
        <w:rPr>
          <w:rFonts w:ascii="Times New Roman"/>
          <w:b w:val="false"/>
          <w:i w:val="false"/>
          <w:color w:val="000000"/>
          <w:sz w:val="28"/>
        </w:rPr>
        <w:t>
</w:t>
      </w: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9 сәуірдегі № 4С-16/3</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Бұланды аудандық мәслихатының</w:t>
      </w:r>
      <w:r>
        <w:br/>
      </w:r>
      <w:r>
        <w:rPr>
          <w:rFonts w:ascii="Times New Roman"/>
          <w:b w:val="false"/>
          <w:i w:val="false"/>
          <w:color w:val="000000"/>
          <w:sz w:val="28"/>
        </w:rPr>
        <w:t>
2008 жылғы 19 желтоқсандағы №4С-14/2</w:t>
      </w:r>
      <w:r>
        <w:br/>
      </w:r>
      <w:r>
        <w:rPr>
          <w:rFonts w:ascii="Times New Roman"/>
          <w:b w:val="false"/>
          <w:i w:val="false"/>
          <w:color w:val="000000"/>
          <w:sz w:val="28"/>
        </w:rPr>
        <w:t>
шешіміне 1-қосымша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40"/>
        <w:gridCol w:w="783"/>
        <w:gridCol w:w="745"/>
        <w:gridCol w:w="7814"/>
        <w:gridCol w:w="2279"/>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I.Кіріс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1724290</w:t>
            </w:r>
          </w:p>
        </w:tc>
      </w:tr>
      <w:tr>
        <w:trPr>
          <w:trHeight w:val="3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280831</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14297</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14297</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153606</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153606</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90420</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70302</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8958</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10347</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w:t>
            </w:r>
          </w:p>
        </w:tc>
      </w:tr>
      <w:tr>
        <w:trPr>
          <w:trHeight w:val="7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20616</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2845</w:t>
            </w:r>
          </w:p>
        </w:tc>
      </w:tr>
      <w:tr>
        <w:trPr>
          <w:trHeight w:val="7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11231</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6540</w:t>
            </w:r>
          </w:p>
        </w:tc>
      </w:tr>
      <w:tr>
        <w:trPr>
          <w:trHeight w:val="15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1892</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1892</w:t>
            </w:r>
          </w:p>
        </w:tc>
      </w:tr>
      <w:tr>
        <w:trPr>
          <w:trHeight w:val="4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4567</w:t>
            </w:r>
          </w:p>
        </w:tc>
      </w:tr>
      <w:tr>
        <w:trPr>
          <w:trHeight w:val="4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w:t>
            </w:r>
          </w:p>
        </w:tc>
      </w:tr>
      <w:tr>
        <w:trPr>
          <w:trHeight w:val="7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акциялардын мемлекеттік пакетіне дивидендтер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1092</w:t>
            </w:r>
          </w:p>
        </w:tc>
      </w:tr>
      <w:tr>
        <w:trPr>
          <w:trHeight w:val="19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3464</w:t>
            </w:r>
          </w:p>
        </w:tc>
      </w:tr>
      <w:tr>
        <w:trPr>
          <w:trHeight w:val="24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3464</w:t>
            </w:r>
          </w:p>
        </w:tc>
      </w:tr>
      <w:tr>
        <w:trPr>
          <w:trHeight w:val="5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151400</w:t>
            </w:r>
          </w:p>
        </w:tc>
      </w:tr>
      <w:tr>
        <w:trPr>
          <w:trHeight w:val="9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79400</w:t>
            </w:r>
          </w:p>
        </w:tc>
      </w:tr>
      <w:tr>
        <w:trPr>
          <w:trHeight w:val="7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79400</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72000</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72000</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1287492</w:t>
            </w:r>
          </w:p>
        </w:tc>
      </w:tr>
      <w:tr>
        <w:trPr>
          <w:trHeight w:val="8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1287492</w:t>
            </w:r>
          </w:p>
        </w:tc>
      </w:tr>
      <w:tr>
        <w:trPr>
          <w:trHeight w:val="4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1287492</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1628529,9</w:t>
            </w:r>
          </w:p>
        </w:tc>
      </w:tr>
      <w:tr>
        <w:trPr>
          <w:trHeight w:val="6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109543</w:t>
            </w:r>
          </w:p>
        </w:tc>
      </w:tr>
      <w:tr>
        <w:trPr>
          <w:trHeight w:val="6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8664</w:t>
            </w:r>
          </w:p>
        </w:tc>
      </w:tr>
      <w:tr>
        <w:trPr>
          <w:trHeight w:val="7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8664</w:t>
            </w:r>
          </w:p>
        </w:tc>
      </w:tr>
      <w:tr>
        <w:trPr>
          <w:trHeight w:val="5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29153</w:t>
            </w:r>
          </w:p>
        </w:tc>
      </w:tr>
      <w:tr>
        <w:trPr>
          <w:trHeight w:val="7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29153</w:t>
            </w:r>
          </w:p>
        </w:tc>
      </w:tr>
      <w:tr>
        <w:trPr>
          <w:trHeight w:val="9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55910</w:t>
            </w:r>
          </w:p>
        </w:tc>
      </w:tr>
      <w:tr>
        <w:trPr>
          <w:trHeight w:val="10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55910</w:t>
            </w:r>
          </w:p>
        </w:tc>
      </w:tr>
      <w:tr>
        <w:trPr>
          <w:trHeight w:val="4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7878</w:t>
            </w:r>
          </w:p>
        </w:tc>
      </w:tr>
      <w:tr>
        <w:trPr>
          <w:trHeight w:val="5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6830</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9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7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мүліктерді есепке алу, сақтау, бағалау және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8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7938</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7938</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w:t>
            </w:r>
          </w:p>
        </w:tc>
      </w:tr>
      <w:tr>
        <w:trPr>
          <w:trHeight w:val="7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w:t>
            </w:r>
          </w:p>
        </w:tc>
      </w:tr>
      <w:tr>
        <w:trPr>
          <w:trHeight w:val="6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w:t>
            </w:r>
          </w:p>
        </w:tc>
      </w:tr>
      <w:tr>
        <w:trPr>
          <w:trHeight w:val="4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11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1228783,6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44270</w:t>
            </w:r>
          </w:p>
        </w:tc>
      </w:tr>
      <w:tr>
        <w:trPr>
          <w:trHeight w:val="6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44270</w:t>
            </w:r>
          </w:p>
        </w:tc>
      </w:tr>
      <w:tr>
        <w:trPr>
          <w:trHeight w:val="8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w:t>
            </w:r>
          </w:p>
        </w:tc>
      </w:tr>
      <w:tr>
        <w:trPr>
          <w:trHeight w:val="9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w:t>
            </w:r>
          </w:p>
        </w:tc>
      </w:tr>
      <w:tr>
        <w:trPr>
          <w:trHeight w:val="6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887535</w:t>
            </w:r>
          </w:p>
        </w:tc>
      </w:tr>
      <w:tr>
        <w:trPr>
          <w:trHeight w:val="6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4632</w:t>
            </w:r>
          </w:p>
        </w:tc>
      </w:tr>
      <w:tr>
        <w:trPr>
          <w:trHeight w:val="4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813874</w:t>
            </w:r>
          </w:p>
        </w:tc>
      </w:tr>
      <w:tr>
        <w:trPr>
          <w:trHeight w:val="9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4911</w:t>
            </w:r>
          </w:p>
        </w:tc>
      </w:tr>
      <w:tr>
        <w:trPr>
          <w:trHeight w:val="12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10212</w:t>
            </w:r>
          </w:p>
        </w:tc>
      </w:tr>
      <w:tr>
        <w:trPr>
          <w:trHeight w:val="4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24640</w:t>
            </w:r>
          </w:p>
        </w:tc>
      </w:tr>
      <w:tr>
        <w:trPr>
          <w:trHeight w:val="12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19073</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10193</w:t>
            </w:r>
          </w:p>
        </w:tc>
      </w:tr>
      <w:tr>
        <w:trPr>
          <w:trHeight w:val="5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296744,6</w:t>
            </w:r>
          </w:p>
        </w:tc>
      </w:tr>
      <w:tr>
        <w:trPr>
          <w:trHeight w:val="6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296744,6</w:t>
            </w:r>
          </w:p>
        </w:tc>
      </w:tr>
      <w:tr>
        <w:trPr>
          <w:trHeight w:val="5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53092</w:t>
            </w:r>
          </w:p>
        </w:tc>
      </w:tr>
      <w:tr>
        <w:trPr>
          <w:trHeight w:val="11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3326</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3326</w:t>
            </w:r>
          </w:p>
        </w:tc>
      </w:tr>
      <w:tr>
        <w:trPr>
          <w:trHeight w:val="10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49766</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11172</w:t>
            </w:r>
          </w:p>
        </w:tc>
      </w:tr>
      <w:tr>
        <w:trPr>
          <w:trHeight w:val="4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8667</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3127</w:t>
            </w:r>
          </w:p>
        </w:tc>
      </w:tr>
      <w:tr>
        <w:trPr>
          <w:trHeight w:val="3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1576</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3316</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w:t>
            </w:r>
          </w:p>
        </w:tc>
      </w:tr>
      <w:tr>
        <w:trPr>
          <w:trHeight w:val="12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w:t>
            </w:r>
          </w:p>
        </w:tc>
      </w:tr>
      <w:tr>
        <w:trPr>
          <w:trHeight w:val="7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w:t>
            </w:r>
          </w:p>
        </w:tc>
      </w:tr>
      <w:tr>
        <w:trPr>
          <w:trHeight w:val="14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1762</w:t>
            </w:r>
          </w:p>
        </w:tc>
      </w:tr>
      <w:tr>
        <w:trPr>
          <w:trHeight w:val="11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8021</w:t>
            </w:r>
          </w:p>
        </w:tc>
      </w:tr>
      <w:tr>
        <w:trPr>
          <w:trHeight w:val="4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154437,6</w:t>
            </w:r>
          </w:p>
        </w:tc>
      </w:tr>
      <w:tr>
        <w:trPr>
          <w:trHeight w:val="8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7526,6</w:t>
            </w:r>
          </w:p>
        </w:tc>
      </w:tr>
      <w:tr>
        <w:trPr>
          <w:trHeight w:val="6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1656</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1401,6</w:t>
            </w:r>
          </w:p>
        </w:tc>
      </w:tr>
      <w:tr>
        <w:trPr>
          <w:trHeight w:val="4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7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r>
      <w:tr>
        <w:trPr>
          <w:trHeight w:val="12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5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60020</w:t>
            </w:r>
          </w:p>
        </w:tc>
      </w:tr>
      <w:tr>
        <w:trPr>
          <w:trHeight w:val="5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47420</w:t>
            </w:r>
          </w:p>
        </w:tc>
      </w:tr>
      <w:tr>
        <w:trPr>
          <w:trHeight w:val="9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86391</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43410</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29000</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13981</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48137</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38646</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2862</w:t>
            </w:r>
          </w:p>
        </w:tc>
      </w:tr>
      <w:tr>
        <w:trPr>
          <w:trHeight w:val="5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21689</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13549</w:t>
            </w:r>
          </w:p>
        </w:tc>
      </w:tr>
      <w:tr>
        <w:trPr>
          <w:trHeight w:val="7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w:t>
            </w:r>
          </w:p>
        </w:tc>
      </w:tr>
      <w:tr>
        <w:trPr>
          <w:trHeight w:val="6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5099</w:t>
            </w:r>
          </w:p>
        </w:tc>
      </w:tr>
      <w:tr>
        <w:trPr>
          <w:trHeight w:val="6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2925</w:t>
            </w:r>
          </w:p>
        </w:tc>
      </w:tr>
      <w:tr>
        <w:trPr>
          <w:trHeight w:val="7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1974</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4392</w:t>
            </w:r>
          </w:p>
        </w:tc>
      </w:tr>
      <w:tr>
        <w:trPr>
          <w:trHeight w:val="5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2642</w:t>
            </w:r>
          </w:p>
        </w:tc>
      </w:tr>
      <w:tr>
        <w:trPr>
          <w:trHeight w:val="4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w:t>
            </w:r>
          </w:p>
        </w:tc>
      </w:tr>
      <w:tr>
        <w:trPr>
          <w:trHeight w:val="12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972</w:t>
            </w:r>
          </w:p>
        </w:tc>
      </w:tr>
      <w:tr>
        <w:trPr>
          <w:trHeight w:val="11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19565,4</w:t>
            </w:r>
          </w:p>
        </w:tc>
      </w:tr>
      <w:tr>
        <w:trPr>
          <w:trHeight w:val="6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5861</w:t>
            </w:r>
          </w:p>
        </w:tc>
      </w:tr>
      <w:tr>
        <w:trPr>
          <w:trHeight w:val="6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5861</w:t>
            </w:r>
          </w:p>
        </w:tc>
      </w:tr>
      <w:tr>
        <w:trPr>
          <w:trHeight w:val="7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3650</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10054,4</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10054,4</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5837</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2952</w:t>
            </w:r>
          </w:p>
        </w:tc>
      </w:tr>
      <w:tr>
        <w:trPr>
          <w:trHeight w:val="6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2952</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2885</w:t>
            </w:r>
          </w:p>
        </w:tc>
      </w:tr>
      <w:tr>
        <w:trPr>
          <w:trHeight w:val="7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6303</w:t>
            </w:r>
          </w:p>
        </w:tc>
      </w:tr>
      <w:tr>
        <w:trPr>
          <w:trHeight w:val="12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3601</w:t>
            </w:r>
          </w:p>
        </w:tc>
      </w:tr>
      <w:tr>
        <w:trPr>
          <w:trHeight w:val="9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3601</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2702</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2702</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1891,3</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1891,3</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1891,3</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1891,3</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19450</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19450</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19450</w:t>
            </w:r>
          </w:p>
        </w:tc>
      </w:tr>
      <w:tr>
        <w:trPr>
          <w:trHeight w:val="4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19450</w:t>
            </w:r>
          </w:p>
        </w:tc>
      </w:tr>
      <w:tr>
        <w:trPr>
          <w:trHeight w:val="7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өсіру және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19450</w:t>
            </w:r>
          </w:p>
        </w:tc>
      </w:tr>
      <w:tr>
        <w:trPr>
          <w:trHeight w:val="4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76310,1</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-76310,1</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79400</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79400</w:t>
            </w:r>
          </w:p>
        </w:tc>
      </w:tr>
      <w:tr>
        <w:trPr>
          <w:trHeight w:val="5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79400</w:t>
            </w:r>
          </w:p>
        </w:tc>
      </w:tr>
      <w:tr>
        <w:trPr>
          <w:trHeight w:val="6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79400</w:t>
            </w:r>
          </w:p>
        </w:tc>
      </w:tr>
      <w:tr>
        <w:trPr>
          <w:trHeight w:val="5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3089,9</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3089,9</w:t>
            </w:r>
          </w:p>
        </w:tc>
      </w:tr>
      <w:tr>
        <w:trPr>
          <w:trHeight w:val="3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3089,9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9 сәуірдегі № 4С-16/3</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Бұланды аудандық мәслихатының</w:t>
      </w:r>
      <w:r>
        <w:br/>
      </w:r>
      <w:r>
        <w:rPr>
          <w:rFonts w:ascii="Times New Roman"/>
          <w:b w:val="false"/>
          <w:i w:val="false"/>
          <w:color w:val="000000"/>
          <w:sz w:val="28"/>
        </w:rPr>
        <w:t>
2008 жылғы 19 желтоқсандағы №4С-14/2</w:t>
      </w:r>
      <w:r>
        <w:br/>
      </w:r>
      <w:r>
        <w:rPr>
          <w:rFonts w:ascii="Times New Roman"/>
          <w:b w:val="false"/>
          <w:i w:val="false"/>
          <w:color w:val="000000"/>
          <w:sz w:val="28"/>
        </w:rPr>
        <w:t>
шешіміне 2-қосымша</w:t>
      </w:r>
    </w:p>
    <w:p>
      <w:pPr>
        <w:spacing w:after="0"/>
        <w:ind w:left="0"/>
        <w:jc w:val="both"/>
      </w:pPr>
      <w:r>
        <w:rPr>
          <w:rFonts w:ascii="Times New Roman"/>
          <w:b/>
          <w:i w:val="false"/>
          <w:color w:val="000080"/>
          <w:sz w:val="28"/>
        </w:rPr>
        <w:t>Бюджеттік инвестициялық жобаларды (бағдарлама) жүзеге асыруға</w:t>
      </w:r>
      <w:r>
        <w:br/>
      </w:r>
      <w:r>
        <w:rPr>
          <w:rFonts w:ascii="Times New Roman"/>
          <w:b w:val="false"/>
          <w:i w:val="false"/>
          <w:color w:val="000000"/>
          <w:sz w:val="28"/>
        </w:rPr>
        <w:t>
</w:t>
      </w:r>
      <w:r>
        <w:rPr>
          <w:rFonts w:ascii="Times New Roman"/>
          <w:b/>
          <w:i w:val="false"/>
          <w:color w:val="000080"/>
          <w:sz w:val="28"/>
        </w:rPr>
        <w:t>және заңды тұлғалардың жарғылық капиталдарын қалыптастыруға</w:t>
      </w:r>
      <w:r>
        <w:br/>
      </w:r>
      <w:r>
        <w:rPr>
          <w:rFonts w:ascii="Times New Roman"/>
          <w:b w:val="false"/>
          <w:i w:val="false"/>
          <w:color w:val="000000"/>
          <w:sz w:val="28"/>
        </w:rPr>
        <w:t>
</w:t>
      </w:r>
      <w:r>
        <w:rPr>
          <w:rFonts w:ascii="Times New Roman"/>
          <w:b/>
          <w:i w:val="false"/>
          <w:color w:val="000080"/>
          <w:sz w:val="28"/>
        </w:rPr>
        <w:t>немесе көбейтуге бағытталып бюджеттік бағдарламаларға бөлінген</w:t>
      </w:r>
      <w:r>
        <w:br/>
      </w:r>
      <w:r>
        <w:rPr>
          <w:rFonts w:ascii="Times New Roman"/>
          <w:b w:val="false"/>
          <w:i w:val="false"/>
          <w:color w:val="000000"/>
          <w:sz w:val="28"/>
        </w:rPr>
        <w:t>
</w:t>
      </w:r>
      <w:r>
        <w:rPr>
          <w:rFonts w:ascii="Times New Roman"/>
          <w:b/>
          <w:i w:val="false"/>
          <w:color w:val="000080"/>
          <w:sz w:val="28"/>
        </w:rPr>
        <w:t>2009 жылға арналған аудандық бюджеттің даму бағдарламаларының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764"/>
        <w:gridCol w:w="784"/>
        <w:gridCol w:w="1085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10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0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6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өсіру және құру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9 сәуірдегі № 4С-16/3</w:t>
      </w:r>
      <w:r>
        <w:br/>
      </w: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Бұланды аудандық мәслихатының</w:t>
      </w:r>
      <w:r>
        <w:br/>
      </w:r>
      <w:r>
        <w:rPr>
          <w:rFonts w:ascii="Times New Roman"/>
          <w:b w:val="false"/>
          <w:i w:val="false"/>
          <w:color w:val="000000"/>
          <w:sz w:val="28"/>
        </w:rPr>
        <w:t>
2008 жылғы 19 желтоқсандағы №4С-14/2</w:t>
      </w:r>
      <w:r>
        <w:br/>
      </w:r>
      <w:r>
        <w:rPr>
          <w:rFonts w:ascii="Times New Roman"/>
          <w:b w:val="false"/>
          <w:i w:val="false"/>
          <w:color w:val="000000"/>
          <w:sz w:val="28"/>
        </w:rPr>
        <w:t>
шешіміне 4-қосымша</w:t>
      </w:r>
    </w:p>
    <w:p>
      <w:pPr>
        <w:spacing w:after="0"/>
        <w:ind w:left="0"/>
        <w:jc w:val="both"/>
      </w:pPr>
      <w:r>
        <w:rPr>
          <w:rFonts w:ascii="Times New Roman"/>
          <w:b/>
          <w:i w:val="false"/>
          <w:color w:val="000080"/>
          <w:sz w:val="28"/>
        </w:rPr>
        <w:t>2009 жылға арналған әрбір қаладағы ауданның, аудан аудандық</w:t>
      </w:r>
      <w:r>
        <w:br/>
      </w:r>
      <w:r>
        <w:rPr>
          <w:rFonts w:ascii="Times New Roman"/>
          <w:b w:val="false"/>
          <w:i w:val="false"/>
          <w:color w:val="000000"/>
          <w:sz w:val="28"/>
        </w:rPr>
        <w:t>
</w:t>
      </w:r>
      <w:r>
        <w:rPr>
          <w:rFonts w:ascii="Times New Roman"/>
          <w:b/>
          <w:i w:val="false"/>
          <w:color w:val="000080"/>
          <w:sz w:val="28"/>
        </w:rPr>
        <w:t>маңызы бар қаланың, кенттің, аулдың (селоның), ауылдық</w:t>
      </w:r>
      <w:r>
        <w:br/>
      </w:r>
      <w:r>
        <w:rPr>
          <w:rFonts w:ascii="Times New Roman"/>
          <w:b w:val="false"/>
          <w:i w:val="false"/>
          <w:color w:val="000000"/>
          <w:sz w:val="28"/>
        </w:rPr>
        <w:t>
</w:t>
      </w:r>
      <w:r>
        <w:rPr>
          <w:rFonts w:ascii="Times New Roman"/>
          <w:b/>
          <w:i w:val="false"/>
          <w:color w:val="000080"/>
          <w:sz w:val="28"/>
        </w:rPr>
        <w:t>(селолық)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734"/>
        <w:gridCol w:w="649"/>
        <w:gridCol w:w="766"/>
        <w:gridCol w:w="4058"/>
        <w:gridCol w:w="2123"/>
        <w:gridCol w:w="1514"/>
        <w:gridCol w:w="1081"/>
        <w:gridCol w:w="1491"/>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 ішінде</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әкі-</w:t>
            </w:r>
            <w:r>
              <w:br/>
            </w:r>
            <w:r>
              <w:rPr>
                <w:rFonts w:ascii="Times New Roman"/>
                <w:b w:val="false"/>
                <w:i w:val="false"/>
                <w:color w:val="000000"/>
                <w:sz w:val="20"/>
              </w:rPr>
              <w:t>
</w:t>
            </w:r>
            <w:r>
              <w:rPr>
                <w:rFonts w:ascii="Times New Roman"/>
                <w:b w:val="false"/>
                <w:i w:val="false"/>
                <w:color w:val="000000"/>
                <w:sz w:val="20"/>
              </w:rPr>
              <w:t>мі-</w:t>
            </w:r>
            <w:r>
              <w:br/>
            </w:r>
            <w:r>
              <w:rPr>
                <w:rFonts w:ascii="Times New Roman"/>
                <w:b w:val="false"/>
                <w:i w:val="false"/>
                <w:color w:val="000000"/>
                <w:sz w:val="20"/>
              </w:rPr>
              <w:t>
</w:t>
            </w:r>
            <w:r>
              <w:rPr>
                <w:rFonts w:ascii="Times New Roman"/>
                <w:b w:val="false"/>
                <w:i w:val="false"/>
                <w:color w:val="000000"/>
                <w:sz w:val="20"/>
              </w:rPr>
              <w:t>нің аппа-</w:t>
            </w:r>
            <w:r>
              <w:br/>
            </w:r>
            <w:r>
              <w:rPr>
                <w:rFonts w:ascii="Times New Roman"/>
                <w:b w:val="false"/>
                <w:i w:val="false"/>
                <w:color w:val="000000"/>
                <w:sz w:val="20"/>
              </w:rPr>
              <w:t>
</w:t>
            </w:r>
            <w:r>
              <w:rPr>
                <w:rFonts w:ascii="Times New Roman"/>
                <w:b w:val="false"/>
                <w:i w:val="false"/>
                <w:color w:val="000000"/>
                <w:sz w:val="20"/>
              </w:rPr>
              <w:t>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Айна-</w:t>
            </w:r>
            <w:r>
              <w:br/>
            </w:r>
            <w:r>
              <w:rPr>
                <w:rFonts w:ascii="Times New Roman"/>
                <w:b w:val="false"/>
                <w:i w:val="false"/>
                <w:color w:val="000000"/>
                <w:sz w:val="20"/>
              </w:rPr>
              <w:t>
</w:t>
            </w:r>
            <w:r>
              <w:rPr>
                <w:rFonts w:ascii="Times New Roman"/>
                <w:b w:val="false"/>
                <w:i w:val="false"/>
                <w:color w:val="000000"/>
                <w:sz w:val="20"/>
              </w:rPr>
              <w:t>көл</w:t>
            </w:r>
            <w:r>
              <w:br/>
            </w:r>
            <w:r>
              <w:rPr>
                <w:rFonts w:ascii="Times New Roman"/>
                <w:b w:val="false"/>
                <w:i w:val="false"/>
                <w:color w:val="000000"/>
                <w:sz w:val="20"/>
              </w:rPr>
              <w:t>
</w:t>
            </w:r>
            <w:r>
              <w:rPr>
                <w:rFonts w:ascii="Times New Roman"/>
                <w:b w:val="false"/>
                <w:i w:val="false"/>
                <w:color w:val="000000"/>
                <w:sz w:val="20"/>
              </w:rPr>
              <w:t>с/о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w:t>
            </w:r>
            <w:r>
              <w:br/>
            </w:r>
            <w:r>
              <w:rPr>
                <w:rFonts w:ascii="Times New Roman"/>
                <w:b w:val="false"/>
                <w:i w:val="false"/>
                <w:color w:val="000000"/>
                <w:sz w:val="20"/>
              </w:rPr>
              <w:t>
</w:t>
            </w:r>
            <w:r>
              <w:rPr>
                <w:rFonts w:ascii="Times New Roman"/>
                <w:b w:val="false"/>
                <w:i w:val="false"/>
                <w:color w:val="000000"/>
                <w:sz w:val="20"/>
              </w:rPr>
              <w:t>гелді</w:t>
            </w:r>
            <w:r>
              <w:br/>
            </w:r>
            <w:r>
              <w:rPr>
                <w:rFonts w:ascii="Times New Roman"/>
                <w:b w:val="false"/>
                <w:i w:val="false"/>
                <w:color w:val="000000"/>
                <w:sz w:val="20"/>
              </w:rPr>
              <w:t>
</w:t>
            </w:r>
            <w:r>
              <w:rPr>
                <w:rFonts w:ascii="Times New Roman"/>
                <w:b w:val="false"/>
                <w:i w:val="false"/>
                <w:color w:val="000000"/>
                <w:sz w:val="20"/>
              </w:rPr>
              <w:t>с/о</w:t>
            </w:r>
          </w:p>
        </w:tc>
      </w:tr>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Айрықшалық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3916</w:t>
            </w:r>
          </w:p>
        </w:tc>
      </w:tr>
      <w:tr>
        <w:trPr>
          <w:trHeight w:val="23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3916</w:t>
            </w:r>
          </w:p>
        </w:tc>
      </w:tr>
      <w:tr>
        <w:trPr>
          <w:trHeight w:val="22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3916</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0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Тегін тасымалдауды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9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5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8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9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7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8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8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9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Жиынтығы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66996,6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19929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325"/>
        <w:gridCol w:w="1484"/>
        <w:gridCol w:w="1543"/>
        <w:gridCol w:w="1385"/>
        <w:gridCol w:w="1385"/>
        <w:gridCol w:w="1385"/>
        <w:gridCol w:w="1465"/>
        <w:gridCol w:w="1623"/>
      </w:tblGrid>
      <w:tr>
        <w:trPr>
          <w:trHeight w:val="21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Дани-</w:t>
            </w:r>
            <w:r>
              <w:br/>
            </w:r>
            <w:r>
              <w:rPr>
                <w:rFonts w:ascii="Times New Roman"/>
                <w:b w:val="false"/>
                <w:i w:val="false"/>
                <w:color w:val="000000"/>
                <w:sz w:val="20"/>
              </w:rPr>
              <w:t>
</w:t>
            </w:r>
            <w:r>
              <w:rPr>
                <w:rFonts w:ascii="Times New Roman"/>
                <w:b w:val="false"/>
                <w:i w:val="false"/>
                <w:color w:val="000000"/>
                <w:sz w:val="20"/>
              </w:rPr>
              <w:t>ловка</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w:t>
            </w:r>
            <w:r>
              <w:br/>
            </w:r>
            <w:r>
              <w:rPr>
                <w:rFonts w:ascii="Times New Roman"/>
                <w:b w:val="false"/>
                <w:i w:val="false"/>
                <w:color w:val="000000"/>
                <w:sz w:val="20"/>
              </w:rPr>
              <w:t>
</w:t>
            </w:r>
            <w:r>
              <w:rPr>
                <w:rFonts w:ascii="Times New Roman"/>
                <w:b w:val="false"/>
                <w:i w:val="false"/>
                <w:color w:val="000000"/>
                <w:sz w:val="20"/>
              </w:rPr>
              <w:t>гол-</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Журав-</w:t>
            </w:r>
            <w:r>
              <w:br/>
            </w:r>
            <w:r>
              <w:rPr>
                <w:rFonts w:ascii="Times New Roman"/>
                <w:b w:val="false"/>
                <w:i w:val="false"/>
                <w:color w:val="000000"/>
                <w:sz w:val="20"/>
              </w:rPr>
              <w:t>
</w:t>
            </w:r>
            <w:r>
              <w:rPr>
                <w:rFonts w:ascii="Times New Roman"/>
                <w:b w:val="false"/>
                <w:i w:val="false"/>
                <w:color w:val="000000"/>
                <w:sz w:val="20"/>
              </w:rPr>
              <w:t>левка</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тонов-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мышев-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өзек</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Николь-</w:t>
            </w:r>
            <w:r>
              <w:br/>
            </w:r>
            <w:r>
              <w:rPr>
                <w:rFonts w:ascii="Times New Roman"/>
                <w:b w:val="false"/>
                <w:i w:val="false"/>
                <w:color w:val="000000"/>
                <w:sz w:val="20"/>
              </w:rPr>
              <w:t>
</w:t>
            </w:r>
            <w:r>
              <w:rPr>
                <w:rFonts w:ascii="Times New Roman"/>
                <w:b w:val="false"/>
                <w:i w:val="false"/>
                <w:color w:val="000000"/>
                <w:sz w:val="20"/>
              </w:rPr>
              <w:t>ск с</w:t>
            </w:r>
            <w:r>
              <w:rPr>
                <w:rFonts w:ascii="Times New Roman"/>
                <w:b w:val="false"/>
                <w:i w:val="false"/>
                <w:color w:val="000000"/>
                <w:sz w:val="20"/>
              </w:rPr>
              <w:t>/</w:t>
            </w:r>
            <w:r>
              <w:rPr>
                <w:rFonts w:ascii="Times New Roman"/>
                <w:b w:val="false"/>
                <w:i w:val="false"/>
                <w:color w:val="000000"/>
                <w:sz w:val="20"/>
              </w:rPr>
              <w:t>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братск</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r>
      <w:tr>
        <w:trPr>
          <w:trHeight w:val="42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4150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4138</w:t>
            </w:r>
          </w:p>
        </w:tc>
      </w:tr>
      <w:tr>
        <w:trPr>
          <w:trHeight w:val="43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4150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4138</w:t>
            </w:r>
          </w:p>
        </w:tc>
      </w:tr>
      <w:tr>
        <w:trPr>
          <w:trHeight w:val="46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4150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4138</w:t>
            </w:r>
          </w:p>
        </w:tc>
      </w:tr>
      <w:tr>
        <w:trPr>
          <w:trHeight w:val="36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3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2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3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9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2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2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5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5092,6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4150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