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4f4e" w14:textId="5c04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Новочеркасск ауылы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Новочеркасск ауылдық округі әкімінің 2009 жылғы 14 қазандағы № 2 шешімі. Ақмола облысы Астрахан ауданының Әділет басқармасында 2009 жылғы 4 қарашада № 1-6-108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Шешімнің тақырыбында және бүкіл мәтін бойынша "селосы" деген сөзі "ауылы" деген сөзімен ауыстырылды – Ақмола облысы Астрахан ауданы Новочеркасск ауылдық округі әкімінің 12.05.2017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жылғы 21 тамыздағы № 10 Новочеркасск ауылы тұрғындары жиынның хаттамасын ескере отырып, Новочеркасск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Ақмола облысы Астрахан ауданы Новочеркасск ауылдық округі әкімінің 12.05.2017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Новочеркасск ауылы көшелерінің атаулары өзгертілсін: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Советская көшесі Сарыарқа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Луговая көшесі Талғат Бигелдинов атындағы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Целинная көшесі Шәймерден Мұсайынов атындағы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Май көшесі Әлия Молдағұлова атындағы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Новостройка көшесі Жастар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3.Осы шешім Астрахан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Новочеркасск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7"/>
        <w:gridCol w:w="4213"/>
      </w:tblGrid>
      <w:tr>
        <w:trPr>
          <w:trHeight w:val="30" w:hRule="atLeast"/>
        </w:trPr>
        <w:tc>
          <w:tcPr>
            <w:tcW w:w="7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"Мәдениет және тілдерді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бастығының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Л.Ақанова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"Сәулет және қала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Н.Герасимова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А.Жүсіпова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