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5cd" w14:textId="59e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2009 жылғы 22 қазандағы № 02 шешімі. Ақмола облысы Астрахан ауданының Әділет басқармасында 2009 жылғы 18 қарашада № 1-6-111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15 шілдедегі Жаңатұрмыс ауыл тұрғындары жиынның № 9 хаттамасын ескере отырып,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Қызылжар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Жаңатұрмыс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Абай Құнанбаев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Ыбырай Алтынсарин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Ақан сері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Абылай хан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- Кенесары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Қ.Садауов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бөлемі"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бөлемі"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