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5fb8" w14:textId="68e5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Колутон ауылындағы көшелер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Колутон ауылдық округі әкімінің 2009 жылғы 1 маусымдағы № 2 шешімі. Ақмола облысы Астрахан ауданының Әділет басқармасында 2009 жылғы 1 шілдеде № 1-6-101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2008 жылдың 3 маусымдағы Колутон ауылы азаматтары жиынының № 5 хаттамасын ескере отырып, Колутон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Астрахан ауданы Колутон ауылдық округі әкімінің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Колутон ауылындағы көшелерді ауыстыру: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 Лет Октября көшесі мен Элеваторная көшесін біріктіру жолымен Ілияс Есенберлин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Советская және Южная көшелерін біріктіру жолымен Кенесары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Комсомольская және Озерная көшелерін біріктіру жолымен Сәкен Сейфуллин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 бойынша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Астрахан ауданы Әділет басқармасында мемлекеттік тіркеуден өткен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Колутон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