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1e6" w14:textId="31d6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2008 жылғы 18 желтоқсандағы № 4С-10-2 "2009 жылға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4 желтоқсандағы 
№ 4С-18-3 шешімі. Ақмола облысы Астрахан ауданының Әділет басқармасында 2009 жылғы 9 желтоқсанда № 1-6-112 тіркелді. Күші жойылды - Ақмола облысы Астрахан аудандық мәслихатының 2010 жылғы 5 сәуірдегі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Астрахан аудандық мәслихатының 2010.04.05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аудан әкімінің 2009 жылғы 1 желтоқсандағы № 908 ұсынысына сәйкес,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Астрахан аудандық мәслихатының «2009 жылға арналған аудандық бюджет туралы»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1-6-92 тіркелген, 2009 жылғы 23 қаңтарда аудандық «Маяк» газетінде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«1412713,4» сандары «1410245,9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«1151272,4» сандары «1148804,9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«1424555,1» сандары «1422087,6»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«364299,4» сандары «361831,9»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«207204,3» сандары «204736,8»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«5880» сандары «3412,5»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«5100» сандары «4280»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Астрахан аудандық мәслихатының «2009 жылға арналған аудандық бюджет туралы» 2008 жылғы 18 желтоқсандағы № 4С-10-2 (нормативтік құқықтық актілерді мемлекеттік тіркеу Тізілімінде № 1-6-92 тіркелген, 2009 жылғы 23 қаңтарда аудандық «Маяк» газетінде жарияланған) шешімінің 1,4 қосымшасы осы шешімнің 1,4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Астрахан ауданының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Федоренко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 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Ғ.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 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Т. Наприенко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4 желтоқсандағы № 4С-18-3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516"/>
        <w:gridCol w:w="377"/>
        <w:gridCol w:w="10003"/>
        <w:gridCol w:w="216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1410245,9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241378,0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118972,0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3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8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9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13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8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71"/>
        <w:gridCol w:w="689"/>
        <w:gridCol w:w="874"/>
        <w:gridCol w:w="689"/>
        <w:gridCol w:w="7785"/>
        <w:gridCol w:w="212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1422087,6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128961,1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113176,7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67641,7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67641,7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895067,0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694785,5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693785,5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674122,5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175147,3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6990,1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69060,7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62485,3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50931,5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41881,5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10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2076,7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11338,8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177487,1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ұй қорының тұрғын ұй құрылысы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немесе сатып алуға кредит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99959,3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86524,3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жалу жүйелерін қолдануды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инженерлік коммуникациялық инфракұрылымды жөндеу және елді-мекендерді көркейту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73924,3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15486,8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1607,8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76467,5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9068,5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22233,7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12197,3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(бар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Занеды тұлғалардың жарғылық капиталын қалыптастыру немесе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4 желтоқсандағы № 4С-18-3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Ауылдық (село) әкім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окгругтар бойынша шығындардың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60"/>
        <w:gridCol w:w="1102"/>
        <w:gridCol w:w="8587"/>
        <w:gridCol w:w="2132"/>
      </w:tblGrid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83600,8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селолық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1078,3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4192,5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10685,5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7725,6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3595,4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3573,4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3255,8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2793,8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4208,8</w:t>
            </w:r>
          </w:p>
        </w:tc>
      </w:tr>
      <w:tr>
        <w:trPr>
          <w:trHeight w:val="8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4091,4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3604,6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464,8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4947,3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4577,3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5324,9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4669,8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633,1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4692,6</w:t>
            </w:r>
          </w:p>
        </w:tc>
      </w:tr>
      <w:tr>
        <w:trPr>
          <w:trHeight w:val="9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8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6673,6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5405,5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