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4de1" w14:textId="7644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2008 жылғы 18 желтоқсандағы № 4С-10-2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 2009 жылғы 23 шілдедегі № 4С-15-3 шешімі. Ақмола облысы Астрахан ауданының Әділет басқармасында 2009 жылғы 28 шілдеде № 1-6-102 тіркелді. Күші жойылды - Ақмола облысы Астрахан аудандық мәслихатының 2010 жылғы 5 сәуірдегі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Астрахан аудандық мәслихатының 2010.04.05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Ақмола облыстық мәслихатының 2009 жылғы 15 шілдедегі № 4С-16-3 «Ақмола облыстық мәслихатының 2008 жылғы 13 желтоқсандағы «2009 жылға арналған облыстық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(3328 нөмірмен нормативтік құқықтық кесімдерді мемлекеттік тіркеу Тізілімінде тіркелген) шешіміне және аудан әкімінің 2009 жылғы 8 шілдедегі № 556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Астрахан аудандық мәслихатының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(нормативтік құқықтық кесімдерді мемлекеттік тіркеу Тізілімінде 1-6-92 нөмірмен тіркелген, 2009 жылғы 16 қаңтарда, 2009 жылғы 23 қаңтарда аудандық «Маяк» газетінде жарияланған) 2009 жылдың 8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4С-12-1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 аудандық мәслихатының шешімдерімен енгізілген кейінгі өзгерістер мен толықтырулар «Астрахан аудандық мәслихатының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 «2009 жылға арналған аудандық бюджет туралы» (нормативтік құқықтық кесімдерді мемлекеттік тіркеу Тізілімінде 1-6-96 нөмірмен тіркелген, 2009 жылдың 1 мамырында № 17-18 аудандық «Маяк» газетінде жарияланған), 2009 жылдың 29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4С-14-1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«Астрахан аудандық мәслихатының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(нормативтік құқықтық кесімдерді мемлекеттік тіркеу Тізілімінде 1-6-99 нөмірмен тіркелген, 2009 жылғы 15 мамырда № 20, 2009 жылғы 22 мамырда № 21, 2009 жылғы 5 маусымда № 24 аудандық «Маяк» газетінде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«1397655,8» сандары «1413845,8 сандарымен ауыстырылсын»;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238732» сандары «243732»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«1141214,8» сандары «1152404,8» сандарымен ауыстырылсын;.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«1409497,5» сандары «1425687,5»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«354241,8» сандары «365431,8»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«164281» сандары «208336,7»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«993» сандары «775»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«83565» сандары «73924,3»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«15000» сандары «14632,4»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«24200» сандары «22372»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азат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«140 орынды Жалтыр бала-бақшасын ұстауға - 8520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«Петровка ауылында орта мектепте күрделі жөндеуге - 47590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«189960,8» сандары «157095,1» сандарымен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«90058» сандары «90057,2»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«1272,8» сандары «866,9»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«64500» сандары «43157»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«30000» сандары «18884»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Аудандық мәслихаттың 2008 жылғы 18 желтоқсандағы № 4С-10-2 «2009 жылға арналған аудандық бюджет туралы» (1-6-92 нормативтік құқықтық кесімдерді мемлекеттік тіркеу Тізілімінде тіркелген, 2009 жылғы 16 қаңтарда, 2009 жылғы 23 қаңтарда аудандық «Маяк»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4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 2, 4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Ақмола облысы Астрахан ауданының Әділет басқармасында мемлекеттік тіркелген күнінен бастап күшіне енеді және 2009 жылдың 1 қаңтарынан бастап әрекет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  Ғ.Шонабаева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А.Жүсіпова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№ 4С-10-2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бюждет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958"/>
        <w:gridCol w:w="857"/>
        <w:gridCol w:w="8280"/>
        <w:gridCol w:w="232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1413845,8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243732,0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ішкі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9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8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9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13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1 152404,8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түсетін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1 152404,8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1 152404,8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958"/>
        <w:gridCol w:w="838"/>
        <w:gridCol w:w="979"/>
        <w:gridCol w:w="7339"/>
        <w:gridCol w:w="230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1425687,5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130392,3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өкiлдi,атқарушы және басқа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114728,5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әкiмінің аппараты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69193,5</w:t>
            </w:r>
          </w:p>
        </w:tc>
      </w:tr>
      <w:tr>
        <w:trPr>
          <w:trHeight w:val="7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69193,5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8059,8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8059,8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7391,6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7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896112,7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695075,6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 баруды және кері алып келуді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694075,6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674412,6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78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176195,9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86138,7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6990,1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 мекемелерінде білім беру жүйесін ақпараттандыру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7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7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щеңберінде білім беру объектілеріне күрделі, ағымдағы жөндеу жұмыстарын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65210,5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53656,0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44451,0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29530,0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3216,0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 жекелеген топтарына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 материалдық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жәрдемақылар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103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11554,5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11554,5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11339,5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 төлеу мен жеткізу бойынша қызметтерге ақы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177514,4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жайластыру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101220,9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86524,3</w:t>
            </w:r>
          </w:p>
        </w:tc>
      </w:tr>
      <w:tr>
        <w:trPr>
          <w:trHeight w:val="6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меншігіндегі жылу жүйелерін қолдануды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6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73924,3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5876,9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14252,5</w:t>
            </w:r>
          </w:p>
        </w:tc>
      </w:tr>
      <w:tr>
        <w:trPr>
          <w:trHeight w:val="6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4674,2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1992,3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818,9</w:t>
            </w:r>
          </w:p>
        </w:tc>
      </w:tr>
      <w:tr>
        <w:trPr>
          <w:trHeight w:val="6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9578,3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9578,3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71521,8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1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6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 жарыстар өткiзу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9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40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36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 жөнiндегi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9818,8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2468,8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2468,8</w:t>
            </w:r>
          </w:p>
        </w:tc>
      </w:tr>
      <w:tr>
        <w:trPr>
          <w:trHeight w:val="36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1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79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22933,8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шаруашылық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сәулет,қала құрылысы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 құрылысы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4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22233,7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1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9217,0</w:t>
            </w:r>
          </w:p>
        </w:tc>
      </w:tr>
      <w:tr>
        <w:trPr>
          <w:trHeight w:val="36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 органының 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жолаушылар көлігі және автомобиль жолдары бөлімнің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6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5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№ 4С-10-2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қорын ұлғайтуға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қалыптастыруға және бюджеттік инвестициялық жобаларды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асыруға бағытталған, бюджеттік бағдарламаларға бөлінген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жылға арналған 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65"/>
        <w:gridCol w:w="708"/>
        <w:gridCol w:w="727"/>
        <w:gridCol w:w="8208"/>
        <w:gridCol w:w="216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классификацияның коды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172437,6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селосында 140 орындық балабақша құрылысы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76737,6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ауылындағы он сегіз пәтерлік тұрғын үй құрылысы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инфракұрылымды дамыту және жайластыру және (немесе) сатып алуға кредит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5876,9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5876,9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Новочеркасское ауылында "Сумен қамтамасыз ету және ауылдық аумақтардың канализациясы" салалық жобасын жүзеге асыру мақсатында авторлық және техникалық бақылау жүргізу үшін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866,9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ауылындағы суды тазарту үшін құрамалы блок- модуль орнату және салу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ауылында су құбыры жүйелерінің құрылысы бойынша мемлекеттік сараптама жүргізу және жобалық-сметалық құжаттама жасау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 су құбыры жүйелерінің құрылысы бойынша мемлекеттік сараптама жүргізу және жобалық-сметалық құжаттама жасау сараптама жүргізу және жобалық-сметалық құжаттама жасау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 (3 кезек) су құбыры жүйелерін реконструциялау бойынша мемлекеттік сараптама жүргізу және жобалық-сметалық құжаттама жасау сараптама жүргізу және жобалық-сметалық құжаттама жасау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селосындағы су құбыры жүйесінің құрылысы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№ 4С-10-2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Ауылдық (село) әкім аппаратының окгругтар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шығындардың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74"/>
        <w:gridCol w:w="1034"/>
        <w:gridCol w:w="894"/>
        <w:gridCol w:w="7186"/>
        <w:gridCol w:w="225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84072,7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11712,6</w:t>
            </w:r>
          </w:p>
        </w:tc>
      </w:tr>
      <w:tr>
        <w:trPr>
          <w:trHeight w:val="1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селолық жерлерде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 баруды және кері алып келуді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878,3</w:t>
            </w:r>
          </w:p>
        </w:tc>
      </w:tr>
      <w:tr>
        <w:trPr>
          <w:trHeight w:val="48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552,3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4206,5</w:t>
            </w:r>
          </w:p>
        </w:tc>
      </w:tr>
      <w:tr>
        <w:trPr>
          <w:trHeight w:val="1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4184,5</w:t>
            </w:r>
          </w:p>
        </w:tc>
      </w:tr>
      <w:tr>
        <w:trPr>
          <w:trHeight w:val="9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8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5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10473,6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266,6</w:t>
            </w:r>
          </w:p>
        </w:tc>
      </w:tr>
      <w:tr>
        <w:trPr>
          <w:trHeight w:val="3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5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9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8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8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ауылдың(селоның), ауылдық (селолық)округтің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9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4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4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8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5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8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5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 алып баруды және кері алып келуді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