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109a" w14:textId="11b1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бейбіт жиналыстарды, митингтерді, пикеттерді, шерулерді және демонстрацияларды өткізу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8 сәуірдегі № 4с-12-3 шешімі. Ақмола облысы Астрахан ауданының Әділет басқармасында 2009 4 мамырда № 1-6-98 тіркелді. Күші жойылды - Ақмола облысы Астрахан аудандық мәслихатының 2011 жылғы 6 сәуірдегі № 4С-32-5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Астрахан аудандық мәслихатының 2011.04.06 № 4С-32-5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«Қазақстан Республикасындағы бейбіт жиналыстар, митингтер, шерулер, пикеттер және демонстрациялар ұйымдастыру және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2009 жылғы 20 ақпандағы азаматтардың бостандығын және құқықтарын, көпшілік қауіпсіздігін қамтамасыз ету мақсатындағы бейбіт жиналыстарды, митингтерді, пикеттерді, шерулерді және демонстрацияларды өткізу тәртібін қосымша анықтау туралы № 192 ұсынысына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ауданда бейбіт жиналыстарды, митингтерді, пикеттерді, шерулерді және демонстрацияларды өткізу орындары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Астрахан ауданының әділет басқармасында мемлекеттік тіркеуден өткеннен кейін өз күшіне енеді және жарияланған сәттен бастап әрекет етеді.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 Әкімов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сәуірдегі № 4С-12-3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 бейбіт жиналыстар, митингтер, шерулер, пикеттер және</w:t>
      </w:r>
      <w:r>
        <w:br/>
      </w:r>
      <w:r>
        <w:rPr>
          <w:rFonts w:ascii="Times New Roman"/>
          <w:b/>
          <w:i w:val="false"/>
          <w:color w:val="000000"/>
        </w:rPr>
        <w:t>
демонстрациялар өткізілетін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3203"/>
        <w:gridCol w:w="6643"/>
      </w:tblGrid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Митингтер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 ұстаушылар</w:t>
            </w:r>
          </w:p>
        </w:tc>
      </w:tr>
      <w:tr>
        <w:trPr>
          <w:trHeight w:val="705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(Астрахан ауылдық округі)</w:t>
            </w:r>
          </w:p>
        </w:tc>
      </w:tr>
      <w:tr>
        <w:trPr>
          <w:trHeight w:val="60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(Астрахан ауылдық округі)</w:t>
            </w:r>
          </w:p>
        </w:tc>
      </w:tr>
      <w:tr>
        <w:trPr>
          <w:trHeight w:val="111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Новикова Елена Викторовнаның дүкенінің маңы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(Бесбидайық ауылдық округі)</w:t>
            </w:r>
          </w:p>
        </w:tc>
      </w:tr>
      <w:tr>
        <w:trPr>
          <w:trHeight w:val="138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Жақанова Алтын Жүсіпбекқызы-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дүкенінің маңы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(Бесбидайық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аумағында 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(Есіл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«Федоренко және К» жауапкершілігі шектеулі серіктестігі наубайханасы-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(Новочеркасск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с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(Острогорск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«Жабчук және К» серіктестігінің сауда орталығы-ның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(Первомайка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Старый Колутон с.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маңайында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Қожантаев Омар Балташұлының дүкенінің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Білялова Шолпан Шәріпқызының дүкен 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(Есіл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«Қыпшақ» жауап-кершілігі шектеу-лі серіктестігінің әкімшілік үйінің маңында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 ауылдық округі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аудандық мәдени-ет үйі»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пункттің маңында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(Жарсуат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(Каменка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аумағында 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(Қызылар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«Камышенка» санитарлық тек-серу пунктінің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(Камышенка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аппараты-ның әкімшілік үйінің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(Колутон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аппараты-ның әкімшілік үйінің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округінің аппараты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Феденко Владимир Егровичтің сауда орталығының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(Жалтыр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үйі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(Колутон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«Баянды» шаруа қожалығының әкімшілік меке-месінің аумағы-ныңда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«Фермер-2002» жауапкершілігі шектеулі серік-тестігінің әкімші-лік мекемесінің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(Новочеркасск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«Астраханский» АТК дүкенінің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(Жарсуат ауыл-дық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Бұршақбай Ақмарал Қабдуахий-қызының дүкенінің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(Острогорск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(Қызылжар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Ілдебаев Айтпай Қожасұлының шаруа қожалығы-ның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маңында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(Первомайка ауылдық округі)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с.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Оздоева Осман Еділбайұлының дүкенінің аума-ғында 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(Қызылжар ауылдық округі)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3268"/>
        <w:gridCol w:w="6480"/>
      </w:tblGrid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 ұстаушылар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пикеттер, демонстрациялар</w:t>
            </w:r>
          </w:p>
        </w:tc>
      </w:tr>
      <w:tr>
        <w:trPr>
          <w:trHeight w:val="2115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 үйі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аудан-дық мәдениет үйі» мемлекеттік коммуналдық қазыналық кәсіпорны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маңында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(Астрахан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Новикова Елена Викторовнаның дүкенінің маңы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(Бесбидайық ау-ылдық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Жақанова Алтын Жүсіпбекқызы-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дүкенінің маңы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(Бесбидайық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аумағының маңы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(Есіл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Зеленая көшесі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ауыл-дық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«Федоренко және К» жауапкершілі-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шектеулі серіктестігі  наубайханасының аумағында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(Новочеркасск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(Острогорск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«Жабчук және К» серіктестігі-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сауда орталығы-ның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(Первомайка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маңайында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ауыл-дық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Қожантаев Омар Балташұлының дүкенінің аума-ғында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ауыл-дық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Білялова Шолпан Шәріпқызының дүкен інің аума-ғында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(Есіл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«Қыпшақ» жауап-кершілі-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серіктестігі-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әкімшілік үйінің маңында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 ауылдық округі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аудандық мәдениет үйі» мемлекеттік коммуналдық қазыналық кәсіпорны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пункттің маңында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(Жарсуат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(Каменка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(Қызылар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«Камышенка» санитарлық тексеру пунктінің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(Камышенка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үйінің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(Колутон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Феденко Владимир Егровичтің сауда орталығының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(Жалтыр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үйі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(Колутон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«Баянды» шаруа қожалығының әкімшілік меке-месінің аума-ғында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(Ұзынкөл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«Фермер-2002» жауапкершілігі шектеулі серіктестігі-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әкімші-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мекемесінің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(Новочеркасск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«Астраханский» АТК дүкенінің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(Жарсуат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Бұршақбай Ақмарал Қабдуахий-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қызының дүкені-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(Острогорск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(Қызылжар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Ілдебаев Айтпай Қожасұлының шаруа қожалығы-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(Николаев ауыл-дық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маңында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жерлер (Старый Колутон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Оздоева Осман Еділбайұлының дүкенінің аумағында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(Қызылжар ауылдық округі)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