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01183" w14:textId="94011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2008 жылғы 19 желтоқсандағы "2009 жылға арналған аудан бюджеті туралы" № 4С14/2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2009 жылғы 30 қарашадағы № 4С22/1 шешімі. Ақмола облысы Атбасар ауданының Әділет басқармасында 2009 жылғы 10 желтоқсанда № 1-5-124 тіркелді.  Күші жойылды - Ақмола облысы Атбасар аудандық мәслихатының 2010 жылғы 12 сәуірдегі № 4С 25/18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Ақмола облысы Атбасар аудандық мәслихатының 2010.04.12 № 4С 25/18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2008 жылғы 4 желтоқсандағы Қазақстан Республикасының Бюджет кодексінің 106 бабының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Қазақстан Республикасының «Қазақстан Республикасындағы жергілікті мемлекеттік басқару және өзін-өзі басқару туралы»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Атбасар аудандық мәслихатының «2009 жылға арналған аудан бюджеті туралы» 2008 жылғы 19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4С 14/2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1-5-104 тіркелген, 2009 жылғы 9 қаңтарда «Атбасар» және «Простор» газеттерінде жарияланған), шешіміне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тармақтың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«2054177,1» саны «2050822,1»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«1310451,1» саны «1307096,1»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тармақтың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«2025174,7» саны «2021819,7»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«5079» саны «1724»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Атбасар ауданының мәслихатының «2009 жылға арналған аудан бюджеті туралы» 2008 жылғы 19 желтоқсандағы № 4С 14/2 шешімінің 1 қосымшасы (нормативтік құқықтық актілерді мемлекеттік тіркеу Тізілімінде № 1-5-104 тіркелген, 2009 жылғы 9 қаңтардағы «Атбасар» және «Простор» газеттерінде жарияланған) осы шешімнің 1 қосымшасына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Атбасар ауданының Әділет басқармасында мемлекеттік тіркеуден өткен күнінен бастап күшіне енеді және 2009 жылдың 1 қаңтарынан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А.Т. Қамбатыров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Атбасар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Б.А. Борұмбаев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Атбасар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Қаженов Ж.Ғ.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«Атбасар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Серкебаева М.Н.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Атбасар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19 желтоқсандағы № 4С 14/2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803"/>
        <w:gridCol w:w="9654"/>
        <w:gridCol w:w="2383"/>
      </w:tblGrid>
      <w:tr>
        <w:trPr>
          <w:trHeight w:val="2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2050822,1</w:t>
            </w:r>
          </w:p>
        </w:tc>
      </w:tr>
      <w:tr>
        <w:trPr>
          <w:trHeight w:val="1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607382</w:t>
            </w:r>
          </w:p>
        </w:tc>
      </w:tr>
      <w:tr>
        <w:trPr>
          <w:trHeight w:val="3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45813</w:t>
            </w:r>
          </w:p>
        </w:tc>
      </w:tr>
      <w:tr>
        <w:trPr>
          <w:trHeight w:val="40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45813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351866</w:t>
            </w:r>
          </w:p>
        </w:tc>
      </w:tr>
      <w:tr>
        <w:trPr>
          <w:trHeight w:val="2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351866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172948</w:t>
            </w:r>
          </w:p>
        </w:tc>
      </w:tr>
      <w:tr>
        <w:trPr>
          <w:trHeight w:val="3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97630</w:t>
            </w:r>
          </w:p>
        </w:tc>
      </w:tr>
      <w:tr>
        <w:trPr>
          <w:trHeight w:val="1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29531</w:t>
            </w:r>
          </w:p>
        </w:tc>
      </w:tr>
      <w:tr>
        <w:trPr>
          <w:trHeight w:val="1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44052</w:t>
            </w:r>
          </w:p>
        </w:tc>
      </w:tr>
      <w:tr>
        <w:trPr>
          <w:trHeight w:val="1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</w:t>
            </w:r>
          </w:p>
        </w:tc>
      </w:tr>
      <w:tr>
        <w:trPr>
          <w:trHeight w:val="1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30180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</w:p>
        </w:tc>
      </w:tr>
      <w:tr>
        <w:trPr>
          <w:trHeight w:val="1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1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8833</w:t>
            </w:r>
          </w:p>
        </w:tc>
      </w:tr>
      <w:tr>
        <w:trPr>
          <w:trHeight w:val="1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</w:p>
        </w:tc>
      </w:tr>
      <w:tr>
        <w:trPr>
          <w:trHeight w:val="1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 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6575</w:t>
            </w:r>
          </w:p>
        </w:tc>
      </w:tr>
      <w:tr>
        <w:trPr>
          <w:trHeight w:val="1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6575</w:t>
            </w:r>
          </w:p>
        </w:tc>
      </w:tr>
      <w:tr>
        <w:trPr>
          <w:trHeight w:val="40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31832</w:t>
            </w:r>
          </w:p>
        </w:tc>
      </w:tr>
      <w:tr>
        <w:trPr>
          <w:trHeight w:val="2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</w:t>
            </w:r>
          </w:p>
        </w:tc>
      </w:tr>
      <w:tr>
        <w:trPr>
          <w:trHeight w:val="3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66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27899</w:t>
            </w:r>
          </w:p>
        </w:tc>
      </w:tr>
      <w:tr>
        <w:trPr>
          <w:trHeight w:val="15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27899</w:t>
            </w:r>
          </w:p>
        </w:tc>
      </w:tr>
      <w:tr>
        <w:trPr>
          <w:trHeight w:val="5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1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1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104512</w:t>
            </w:r>
          </w:p>
        </w:tc>
      </w:tr>
      <w:tr>
        <w:trPr>
          <w:trHeight w:val="5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104512</w:t>
            </w:r>
          </w:p>
        </w:tc>
      </w:tr>
      <w:tr>
        <w:trPr>
          <w:trHeight w:val="1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104512</w:t>
            </w:r>
          </w:p>
        </w:tc>
      </w:tr>
      <w:tr>
        <w:trPr>
          <w:trHeight w:val="1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39,6</w:t>
            </w:r>
          </w:p>
        </w:tc>
      </w:tr>
      <w:tr>
        <w:trPr>
          <w:trHeight w:val="1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1307096,1</w:t>
            </w:r>
          </w:p>
        </w:tc>
      </w:tr>
      <w:tr>
        <w:trPr>
          <w:trHeight w:val="16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1307096,1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1307096,1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738"/>
        <w:gridCol w:w="879"/>
        <w:gridCol w:w="839"/>
        <w:gridCol w:w="8035"/>
        <w:gridCol w:w="237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28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0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2021819,7</w:t>
            </w:r>
          </w:p>
        </w:tc>
      </w:tr>
      <w:tr>
        <w:trPr>
          <w:trHeight w:val="5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155572,5</w:t>
            </w:r>
          </w:p>
        </w:tc>
      </w:tr>
      <w:tr>
        <w:trPr>
          <w:trHeight w:val="102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135341,1</w:t>
            </w:r>
          </w:p>
        </w:tc>
      </w:tr>
      <w:tr>
        <w:trPr>
          <w:trHeight w:val="34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10965,0</w:t>
            </w:r>
          </w:p>
        </w:tc>
      </w:tr>
      <w:tr>
        <w:trPr>
          <w:trHeight w:val="70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(облыстық маңызы бар қала) қызметін қамтамасыз ету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10920,0</w:t>
            </w:r>
          </w:p>
        </w:tc>
      </w:tr>
      <w:tr>
        <w:trPr>
          <w:trHeight w:val="48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4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44228,5</w:t>
            </w:r>
          </w:p>
        </w:tc>
      </w:tr>
      <w:tr>
        <w:trPr>
          <w:trHeight w:val="52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44228,5</w:t>
            </w:r>
          </w:p>
        </w:tc>
      </w:tr>
      <w:tr>
        <w:trPr>
          <w:trHeight w:val="5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80147,6</w:t>
            </w:r>
          </w:p>
        </w:tc>
      </w:tr>
      <w:tr>
        <w:trPr>
          <w:trHeight w:val="82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ауылдың(селоның), ауылдық(селолық) округтің әкімі аппаратының қызметін қамтамасыз ету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80147,6</w:t>
            </w:r>
          </w:p>
        </w:tc>
      </w:tr>
      <w:tr>
        <w:trPr>
          <w:trHeight w:val="48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12872,0</w:t>
            </w:r>
          </w:p>
        </w:tc>
      </w:tr>
      <w:tr>
        <w:trPr>
          <w:trHeight w:val="3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12872,0</w:t>
            </w:r>
          </w:p>
        </w:tc>
      </w:tr>
      <w:tr>
        <w:trPr>
          <w:trHeight w:val="3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8550,0</w:t>
            </w:r>
          </w:p>
        </w:tc>
      </w:tr>
      <w:tr>
        <w:trPr>
          <w:trHeight w:val="42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756,4</w:t>
            </w:r>
          </w:p>
        </w:tc>
      </w:tr>
      <w:tr>
        <w:trPr>
          <w:trHeight w:val="69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2941,0</w:t>
            </w:r>
          </w:p>
        </w:tc>
      </w:tr>
      <w:tr>
        <w:trPr>
          <w:trHeight w:val="12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624,6</w:t>
            </w:r>
          </w:p>
        </w:tc>
      </w:tr>
      <w:tr>
        <w:trPr>
          <w:trHeight w:val="4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7359,4</w:t>
            </w:r>
          </w:p>
        </w:tc>
      </w:tr>
      <w:tr>
        <w:trPr>
          <w:trHeight w:val="6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7359,4</w:t>
            </w:r>
          </w:p>
        </w:tc>
      </w:tr>
      <w:tr>
        <w:trPr>
          <w:trHeight w:val="39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7359,4</w:t>
            </w:r>
          </w:p>
        </w:tc>
      </w:tr>
      <w:tr>
        <w:trPr>
          <w:trHeight w:val="3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1554,6</w:t>
            </w:r>
          </w:p>
        </w:tc>
      </w:tr>
      <w:tr>
        <w:trPr>
          <w:trHeight w:val="3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1554,6</w:t>
            </w:r>
          </w:p>
        </w:tc>
      </w:tr>
      <w:tr>
        <w:trPr>
          <w:trHeight w:val="58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1554,6</w:t>
            </w:r>
          </w:p>
        </w:tc>
      </w:tr>
      <w:tr>
        <w:trPr>
          <w:trHeight w:val="6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шеңбердегі іс-шаралар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1554,6</w:t>
            </w:r>
          </w:p>
        </w:tc>
      </w:tr>
      <w:tr>
        <w:trPr>
          <w:trHeight w:val="39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1398,7</w:t>
            </w:r>
          </w:p>
        </w:tc>
      </w:tr>
      <w:tr>
        <w:trPr>
          <w:trHeight w:val="49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1398,7</w:t>
            </w:r>
          </w:p>
        </w:tc>
      </w:tr>
      <w:tr>
        <w:trPr>
          <w:trHeight w:val="9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1398,7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1398,7</w:t>
            </w:r>
          </w:p>
        </w:tc>
      </w:tr>
      <w:tr>
        <w:trPr>
          <w:trHeight w:val="39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1198352,9</w:t>
            </w:r>
          </w:p>
        </w:tc>
      </w:tr>
      <w:tr>
        <w:trPr>
          <w:trHeight w:val="4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26354,0</w:t>
            </w:r>
          </w:p>
        </w:tc>
      </w:tr>
      <w:tr>
        <w:trPr>
          <w:trHeight w:val="5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26354,0</w:t>
            </w:r>
          </w:p>
        </w:tc>
      </w:tr>
      <w:tr>
        <w:trPr>
          <w:trHeight w:val="5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26354,0</w:t>
            </w:r>
          </w:p>
        </w:tc>
      </w:tr>
      <w:tr>
        <w:trPr>
          <w:trHeight w:val="5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1067775,5</w:t>
            </w:r>
          </w:p>
        </w:tc>
      </w:tr>
      <w:tr>
        <w:trPr>
          <w:trHeight w:val="5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1067775,5</w:t>
            </w:r>
          </w:p>
        </w:tc>
      </w:tr>
      <w:tr>
        <w:trPr>
          <w:trHeight w:val="2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1035370,4</w:t>
            </w:r>
          </w:p>
        </w:tc>
      </w:tr>
      <w:tr>
        <w:trPr>
          <w:trHeight w:val="5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32405,1</w:t>
            </w:r>
          </w:p>
        </w:tc>
      </w:tr>
      <w:tr>
        <w:trPr>
          <w:trHeight w:val="5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104223,4</w:t>
            </w:r>
          </w:p>
        </w:tc>
      </w:tr>
      <w:tr>
        <w:trPr>
          <w:trHeight w:val="7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104223,4</w:t>
            </w:r>
          </w:p>
        </w:tc>
      </w:tr>
      <w:tr>
        <w:trPr>
          <w:trHeight w:val="48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бөлімінің қызметін қамтамасыз ету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5891,2</w:t>
            </w:r>
          </w:p>
        </w:tc>
      </w:tr>
      <w:tr>
        <w:trPr>
          <w:trHeight w:val="9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5108,0</w:t>
            </w:r>
          </w:p>
        </w:tc>
      </w:tr>
      <w:tr>
        <w:trPr>
          <w:trHeight w:val="88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12588,0</w:t>
            </w:r>
          </w:p>
        </w:tc>
      </w:tr>
      <w:tr>
        <w:trPr>
          <w:trHeight w:val="82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80636,2</w:t>
            </w:r>
          </w:p>
        </w:tc>
      </w:tr>
      <w:tr>
        <w:trPr>
          <w:trHeight w:val="6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113394,1</w:t>
            </w:r>
          </w:p>
        </w:tc>
      </w:tr>
      <w:tr>
        <w:trPr>
          <w:trHeight w:val="42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99514,2</w:t>
            </w:r>
          </w:p>
        </w:tc>
      </w:tr>
      <w:tr>
        <w:trPr>
          <w:trHeight w:val="5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99514,2</w:t>
            </w:r>
          </w:p>
        </w:tc>
      </w:tr>
      <w:tr>
        <w:trPr>
          <w:trHeight w:val="40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Еңбекпен қамту бағдарламасы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61903,8</w:t>
            </w:r>
          </w:p>
        </w:tc>
      </w:tr>
      <w:tr>
        <w:trPr>
          <w:trHeight w:val="39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936,0</w:t>
            </w:r>
          </w:p>
        </w:tc>
      </w:tr>
      <w:tr>
        <w:trPr>
          <w:trHeight w:val="49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3727,4</w:t>
            </w:r>
          </w:p>
        </w:tc>
      </w:tr>
      <w:tr>
        <w:trPr>
          <w:trHeight w:val="12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2317,0</w:t>
            </w:r>
          </w:p>
        </w:tc>
      </w:tr>
      <w:tr>
        <w:trPr>
          <w:trHeight w:val="7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9079,0</w:t>
            </w:r>
          </w:p>
        </w:tc>
      </w:tr>
      <w:tr>
        <w:trPr>
          <w:trHeight w:val="5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334,6</w:t>
            </w:r>
          </w:p>
        </w:tc>
      </w:tr>
      <w:tr>
        <w:trPr>
          <w:trHeight w:val="5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5999,0</w:t>
            </w:r>
          </w:p>
        </w:tc>
      </w:tr>
      <w:tr>
        <w:trPr>
          <w:trHeight w:val="3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11396,4</w:t>
            </w:r>
          </w:p>
        </w:tc>
      </w:tr>
      <w:tr>
        <w:trPr>
          <w:trHeight w:val="58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3821,0</w:t>
            </w:r>
          </w:p>
        </w:tc>
      </w:tr>
      <w:tr>
        <w:trPr>
          <w:trHeight w:val="12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13879,9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13879,9</w:t>
            </w:r>
          </w:p>
        </w:tc>
      </w:tr>
      <w:tr>
        <w:trPr>
          <w:trHeight w:val="48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13656,9</w:t>
            </w:r>
          </w:p>
        </w:tc>
      </w:tr>
      <w:tr>
        <w:trPr>
          <w:trHeight w:val="12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  қызметтерге ақы төлеу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223,0</w:t>
            </w:r>
          </w:p>
        </w:tc>
      </w:tr>
      <w:tr>
        <w:trPr>
          <w:trHeight w:val="12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341253,3</w:t>
            </w:r>
          </w:p>
        </w:tc>
      </w:tr>
      <w:tr>
        <w:trPr>
          <w:trHeight w:val="3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77316,3</w:t>
            </w:r>
          </w:p>
        </w:tc>
      </w:tr>
      <w:tr>
        <w:trPr>
          <w:trHeight w:val="1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тұрғын үй-коммуналдық шаруашылығы, жолаушылар көлігі және автомобиль жолдары 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72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77256,3</w:t>
            </w:r>
          </w:p>
        </w:tc>
      </w:tr>
      <w:tr>
        <w:trPr>
          <w:trHeight w:val="12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27463,5</w:t>
            </w:r>
          </w:p>
        </w:tc>
      </w:tr>
      <w:tr>
        <w:trPr>
          <w:trHeight w:val="12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 және (немесе) сатып алуға кредит беру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49792,8</w:t>
            </w:r>
          </w:p>
        </w:tc>
      </w:tr>
      <w:tr>
        <w:trPr>
          <w:trHeight w:val="39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245024,8</w:t>
            </w:r>
          </w:p>
        </w:tc>
      </w:tr>
      <w:tr>
        <w:trPr>
          <w:trHeight w:val="88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тұрғын үй-коммуналдық шаруашылығы, жолаушылар көлігі және автомобиль жолдары 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108824,8</w:t>
            </w:r>
          </w:p>
        </w:tc>
      </w:tr>
      <w:tr>
        <w:trPr>
          <w:trHeight w:val="12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1200,8</w:t>
            </w:r>
          </w:p>
        </w:tc>
      </w:tr>
      <w:tr>
        <w:trPr>
          <w:trHeight w:val="8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722,0</w:t>
            </w:r>
          </w:p>
        </w:tc>
      </w:tr>
      <w:tr>
        <w:trPr>
          <w:trHeight w:val="108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  елді-мекендерді көркейту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106902,0</w:t>
            </w:r>
          </w:p>
        </w:tc>
      </w:tr>
      <w:tr>
        <w:trPr>
          <w:trHeight w:val="5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136200,0</w:t>
            </w:r>
          </w:p>
        </w:tc>
      </w:tr>
      <w:tr>
        <w:trPr>
          <w:trHeight w:val="88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136200,0</w:t>
            </w:r>
          </w:p>
        </w:tc>
      </w:tr>
      <w:tr>
        <w:trPr>
          <w:trHeight w:val="5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18912,2</w:t>
            </w:r>
          </w:p>
        </w:tc>
      </w:tr>
      <w:tr>
        <w:trPr>
          <w:trHeight w:val="70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3617,2</w:t>
            </w:r>
          </w:p>
        </w:tc>
      </w:tr>
      <w:tr>
        <w:trPr>
          <w:trHeight w:val="42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42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2917,2</w:t>
            </w:r>
          </w:p>
        </w:tc>
      </w:tr>
      <w:tr>
        <w:trPr>
          <w:trHeight w:val="8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15295,0</w:t>
            </w:r>
          </w:p>
        </w:tc>
      </w:tr>
      <w:tr>
        <w:trPr>
          <w:trHeight w:val="40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көшелерді жарықтандыру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52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7686,0</w:t>
            </w:r>
          </w:p>
        </w:tc>
      </w:tr>
      <w:tr>
        <w:trPr>
          <w:trHeight w:val="12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895,0</w:t>
            </w:r>
          </w:p>
        </w:tc>
      </w:tr>
      <w:tr>
        <w:trPr>
          <w:trHeight w:val="49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3814,0</w:t>
            </w:r>
          </w:p>
        </w:tc>
      </w:tr>
      <w:tr>
        <w:trPr>
          <w:trHeight w:val="75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103066,6</w:t>
            </w:r>
          </w:p>
        </w:tc>
      </w:tr>
      <w:tr>
        <w:trPr>
          <w:trHeight w:val="5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47019,0</w:t>
            </w:r>
          </w:p>
        </w:tc>
      </w:tr>
      <w:tr>
        <w:trPr>
          <w:trHeight w:val="75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47019,0</w:t>
            </w:r>
          </w:p>
        </w:tc>
      </w:tr>
      <w:tr>
        <w:trPr>
          <w:trHeight w:val="4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47019,0</w:t>
            </w:r>
          </w:p>
        </w:tc>
      </w:tr>
      <w:tr>
        <w:trPr>
          <w:trHeight w:val="4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8594,0</w:t>
            </w:r>
          </w:p>
        </w:tc>
      </w:tr>
      <w:tr>
        <w:trPr>
          <w:trHeight w:val="75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  Дене шынықтыру және спорт 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8594,0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1663,0</w:t>
            </w:r>
          </w:p>
        </w:tc>
      </w:tr>
      <w:tr>
        <w:trPr>
          <w:trHeight w:val="40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 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6931,0</w:t>
            </w:r>
          </w:p>
        </w:tc>
      </w:tr>
      <w:tr>
        <w:trPr>
          <w:trHeight w:val="49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38295,0</w:t>
            </w:r>
          </w:p>
        </w:tc>
      </w:tr>
      <w:tr>
        <w:trPr>
          <w:trHeight w:val="6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27587,0</w:t>
            </w:r>
          </w:p>
        </w:tc>
      </w:tr>
      <w:tr>
        <w:trPr>
          <w:trHeight w:val="51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25951,0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тілдерін және Қазақстан халықтарының басқа да тілдерін дамыту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1636,0</w:t>
            </w:r>
          </w:p>
        </w:tc>
      </w:tr>
      <w:tr>
        <w:trPr>
          <w:trHeight w:val="69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10708,0</w:t>
            </w:r>
          </w:p>
        </w:tc>
      </w:tr>
      <w:tr>
        <w:trPr>
          <w:trHeight w:val="69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ақпарат құралдары арқылы мемлекеттік ақпарат саясатын жүргізу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10708,0</w:t>
            </w:r>
          </w:p>
        </w:tc>
      </w:tr>
      <w:tr>
        <w:trPr>
          <w:trHeight w:val="81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9158,6</w:t>
            </w:r>
          </w:p>
        </w:tc>
      </w:tr>
      <w:tr>
        <w:trPr>
          <w:trHeight w:val="78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3508,6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3508,6</w:t>
            </w:r>
          </w:p>
        </w:tc>
      </w:tr>
      <w:tr>
        <w:trPr>
          <w:trHeight w:val="5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3455,7</w:t>
            </w:r>
          </w:p>
        </w:tc>
      </w:tr>
      <w:tr>
        <w:trPr>
          <w:trHeight w:val="12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3355,7</w:t>
            </w:r>
          </w:p>
        </w:tc>
      </w:tr>
      <w:tr>
        <w:trPr>
          <w:trHeight w:val="12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81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  Дене шынықтыру және спорт 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2194,3</w:t>
            </w:r>
          </w:p>
        </w:tc>
      </w:tr>
      <w:tr>
        <w:trPr>
          <w:trHeight w:val="69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2194,3</w:t>
            </w:r>
          </w:p>
        </w:tc>
      </w:tr>
      <w:tr>
        <w:trPr>
          <w:trHeight w:val="12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37920,2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7230,3</w:t>
            </w:r>
          </w:p>
        </w:tc>
      </w:tr>
      <w:tr>
        <w:trPr>
          <w:trHeight w:val="5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  ауыл шаруашылық 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5506,3</w:t>
            </w:r>
          </w:p>
        </w:tc>
      </w:tr>
      <w:tr>
        <w:trPr>
          <w:trHeight w:val="6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  бөлімінің қызметін қамтамасыз ету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5506,3</w:t>
            </w:r>
          </w:p>
        </w:tc>
      </w:tr>
      <w:tr>
        <w:trPr>
          <w:trHeight w:val="3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1724,0</w:t>
            </w:r>
          </w:p>
        </w:tc>
      </w:tr>
      <w:tr>
        <w:trPr>
          <w:trHeight w:val="12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1724,0</w:t>
            </w:r>
          </w:p>
        </w:tc>
      </w:tr>
      <w:tr>
        <w:trPr>
          <w:trHeight w:val="40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25497,0</w:t>
            </w:r>
          </w:p>
        </w:tc>
      </w:tr>
      <w:tr>
        <w:trPr>
          <w:trHeight w:val="5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25497,0</w:t>
            </w:r>
          </w:p>
        </w:tc>
      </w:tr>
      <w:tr>
        <w:trPr>
          <w:trHeight w:val="3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25497,0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5192,9</w:t>
            </w:r>
          </w:p>
        </w:tc>
      </w:tr>
      <w:tr>
        <w:trPr>
          <w:trHeight w:val="5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  жер қатынастары бөлімі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5192,9</w:t>
            </w:r>
          </w:p>
        </w:tc>
      </w:tr>
      <w:tr>
        <w:trPr>
          <w:trHeight w:val="28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  бөлімінің қызметін қамтамасыз ету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5192,9</w:t>
            </w:r>
          </w:p>
        </w:tc>
      </w:tr>
      <w:tr>
        <w:trPr>
          <w:trHeight w:val="79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8025,8</w:t>
            </w:r>
          </w:p>
        </w:tc>
      </w:tr>
      <w:tr>
        <w:trPr>
          <w:trHeight w:val="6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8025,8</w:t>
            </w:r>
          </w:p>
        </w:tc>
      </w:tr>
      <w:tr>
        <w:trPr>
          <w:trHeight w:val="58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4619,8</w:t>
            </w:r>
          </w:p>
        </w:tc>
      </w:tr>
      <w:tr>
        <w:trPr>
          <w:trHeight w:val="12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4619,8</w:t>
            </w:r>
          </w:p>
        </w:tc>
      </w:tr>
      <w:tr>
        <w:trPr>
          <w:trHeight w:val="88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 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3406,0</w:t>
            </w:r>
          </w:p>
        </w:tc>
      </w:tr>
      <w:tr>
        <w:trPr>
          <w:trHeight w:val="6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3406,0</w:t>
            </w:r>
          </w:p>
        </w:tc>
      </w:tr>
      <w:tr>
        <w:trPr>
          <w:trHeight w:val="40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31941,7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28641,7</w:t>
            </w:r>
          </w:p>
        </w:tc>
      </w:tr>
      <w:tr>
        <w:trPr>
          <w:trHeight w:val="81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28641,7</w:t>
            </w:r>
          </w:p>
        </w:tc>
      </w:tr>
      <w:tr>
        <w:trPr>
          <w:trHeight w:val="49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28641,7</w:t>
            </w:r>
          </w:p>
        </w:tc>
      </w:tr>
      <w:tr>
        <w:trPr>
          <w:trHeight w:val="58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81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109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42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25109,2</w:t>
            </w:r>
          </w:p>
        </w:tc>
      </w:tr>
      <w:tr>
        <w:trPr>
          <w:trHeight w:val="6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4329,4</w:t>
            </w:r>
          </w:p>
        </w:tc>
      </w:tr>
      <w:tr>
        <w:trPr>
          <w:trHeight w:val="58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4329,4</w:t>
            </w:r>
          </w:p>
        </w:tc>
      </w:tr>
      <w:tr>
        <w:trPr>
          <w:trHeight w:val="40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бөлімі қызметін қамтамасыз ету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4121,4</w:t>
            </w:r>
          </w:p>
        </w:tc>
      </w:tr>
      <w:tr>
        <w:trPr>
          <w:trHeight w:val="3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 қолдау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208,0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20779,8</w:t>
            </w:r>
          </w:p>
        </w:tc>
      </w:tr>
      <w:tr>
        <w:trPr>
          <w:trHeight w:val="3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15068,5</w:t>
            </w:r>
          </w:p>
        </w:tc>
      </w:tr>
      <w:tr>
        <w:trPr>
          <w:trHeight w:val="58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Аудандық(облыстық маңызы бар қаланың) жергілікті атқарушы органының резерві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15068,5</w:t>
            </w:r>
          </w:p>
        </w:tc>
      </w:tr>
      <w:tr>
        <w:trPr>
          <w:trHeight w:val="15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5711,3</w:t>
            </w:r>
          </w:p>
        </w:tc>
      </w:tr>
      <w:tr>
        <w:trPr>
          <w:trHeight w:val="6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5711,3</w:t>
            </w:r>
          </w:p>
        </w:tc>
      </w:tr>
      <w:tr>
        <w:trPr>
          <w:trHeight w:val="4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4230,1</w:t>
            </w:r>
          </w:p>
        </w:tc>
      </w:tr>
      <w:tr>
        <w:trPr>
          <w:trHeight w:val="4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4230,1</w:t>
            </w:r>
          </w:p>
        </w:tc>
      </w:tr>
      <w:tr>
        <w:trPr>
          <w:trHeight w:val="3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4230,1</w:t>
            </w:r>
          </w:p>
        </w:tc>
      </w:tr>
      <w:tr>
        <w:trPr>
          <w:trHeight w:val="6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4230,1</w:t>
            </w:r>
          </w:p>
        </w:tc>
      </w:tr>
      <w:tr>
        <w:trPr>
          <w:trHeight w:val="42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 беру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Бюджеттiк кредиттер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 активтерiмен жасалатын операциялар бойынша сальдо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69828,0</w:t>
            </w:r>
          </w:p>
        </w:tc>
      </w:tr>
      <w:tr>
        <w:trPr>
          <w:trHeight w:val="3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активтерiн сатып алу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69828,0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69828,0</w:t>
            </w:r>
          </w:p>
        </w:tc>
      </w:tr>
      <w:tr>
        <w:trPr>
          <w:trHeight w:val="3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69828,0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69828,0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69828,0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активтерiн сатудан түсетiн түсiмдер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4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-40825,6</w:t>
            </w:r>
          </w:p>
        </w:tc>
      </w:tr>
      <w:tr>
        <w:trPr>
          <w:trHeight w:val="8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(профицитін пайдалану) қаржыландыру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40825,6</w:t>
            </w:r>
          </w:p>
        </w:tc>
      </w:tr>
      <w:tr>
        <w:trPr>
          <w:trHeight w:val="6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40825,6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40825,6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