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e33c2" w14:textId="62e33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Атбасар аудандық мәслихатының 2007 жылғы 13 желтоқсандағы "Атбасар ауданында жеке категориялы азаматтардың әлеуметтік төлемдерін іске асыру ережесі туралы" № 4С 4/7 шешіміне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Атбасар аудандық мәслихатының 2009 жылғы 20 шілдедегі № 4С 20/3 шешімі. Ақмола облысы Атбасар ауданының Әділет басқармасында 2009 жылғы 24 шілдеде № 1-5-120 тіркелді. Күші жойылды - Ақмола облысы Атбасар аудандық мәслихатының 2010 жылғы 12 сәуірдегі № 4С25/18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Ескерту. Күші жойылды - Ақмола облысы Атбасар аудандық мәслихатының 12.04.2010 № 4С25/18 (қол қойылған күнінен бастап күшіне енеді және қолданысқа енгізіледі) шешімімен.</w:t>
      </w:r>
      <w:r>
        <w:br/>
      </w:r>
      <w:r>
        <w:rPr>
          <w:rFonts w:ascii="Times New Roman"/>
          <w:b w:val="false"/>
          <w:i w:val="false"/>
          <w:color w:val="000000"/>
          <w:sz w:val="28"/>
        </w:rPr>
        <w:t xml:space="preserve">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2005 жылғы 13 сәуірдегі </w:t>
      </w:r>
      <w:r>
        <w:rPr>
          <w:rFonts w:ascii="Times New Roman"/>
          <w:b w:val="false"/>
          <w:i w:val="false"/>
          <w:color w:val="000000"/>
          <w:sz w:val="28"/>
        </w:rPr>
        <w:t>"Қазақстан Республикасында мүгедектерді әлеуметтік қорғау туралы"</w:t>
      </w:r>
      <w:r>
        <w:rPr>
          <w:rFonts w:ascii="Times New Roman"/>
          <w:b w:val="false"/>
          <w:i w:val="false"/>
          <w:color w:val="000000"/>
          <w:sz w:val="28"/>
        </w:rPr>
        <w:t xml:space="preserve">, 1995 жылғы 28 сәуірдегі </w:t>
      </w:r>
      <w:r>
        <w:rPr>
          <w:rFonts w:ascii="Times New Roman"/>
          <w:b w:val="false"/>
          <w:i w:val="false"/>
          <w:color w:val="000000"/>
          <w:sz w:val="28"/>
        </w:rPr>
        <w:t>"Ұлы Отан соғысының қатысушылары мен мүгедектеріне және соларға теңестірілген адамдарға берілетін жеңілдіктер мен оларды әлеуметтік қорғау туралы"</w:t>
      </w:r>
      <w:r>
        <w:rPr>
          <w:rFonts w:ascii="Times New Roman"/>
          <w:b w:val="false"/>
          <w:i w:val="false"/>
          <w:color w:val="000000"/>
          <w:sz w:val="28"/>
        </w:rPr>
        <w:t xml:space="preserve"> Қазақстан Республикасының Заңдарына сәйкес, Атбасар аудандық мәслихат шешім етті:</w:t>
      </w:r>
      <w:r>
        <w:br/>
      </w:r>
      <w:r>
        <w:rPr>
          <w:rFonts w:ascii="Times New Roman"/>
          <w:b w:val="false"/>
          <w:i w:val="false"/>
          <w:color w:val="000000"/>
          <w:sz w:val="28"/>
        </w:rPr>
        <w:t>
      </w:t>
      </w:r>
      <w:r>
        <w:rPr>
          <w:rFonts w:ascii="Times New Roman"/>
          <w:b w:val="false"/>
          <w:i w:val="false"/>
          <w:color w:val="000000"/>
          <w:sz w:val="28"/>
        </w:rPr>
        <w:t>1. Атбасар аудандық мәслихатының 2007 жылғы 13 желтоқсандағы "Атбасар ауданында жеке категориялы азаматтардың әлеуметтік төлемдерін іске асыру ережесі туралы" № 4С4/7 шешіміне (нормативтік құқықтық актілерді мемлекеттік тіркеу тізілімінде № 1-5-85 тіркелген, 2008 жылғы 18 қаңтарда "Атбасар" № 3, "Простор" № 3 газеттерінде жарияланған), "Атбасар аудандық мәслихатының 2007 жылғы 13 желтоқсандағы "Атбасар ауданында жеке категориялы азаматтардың әлеуметтік төлемдерін іске асыру ережесі туралы" № 4С4/7 шешіміне өзгерістер мен толықтырулар енгізу туралы" 30 қаңтардағы 2009 жылғы № 4С 15/8 шешіміне (нормативтік құқықтық актілерді мемлекеттік тіркеу тізілімінде № 1-5-111 тіркелген, 2009 жылғы 20 наурызда "Атбасар" № 11, "Простор" № 11 газеттерінде жарияланған), "Атбасар аудандық мәслихатының 2007 жылғы 13 желтоқсандағы "Атбасар ауданында жеке категориялы азаматтардың әлеуметтік төлемдерін іске асыру ережесі туралы" № 4С4/7 шешіміне өзгерістер мен толықтырулар енгізу туралы" 27 сәуірдегі 2009 жылғы № 4С 17/6 шешіміне (нормативтік құқықтық актілерді мемлекеттік тіркеу тізілімінде № 1-5-114 тіркелген, 2009 жылғы 15 мамырда "Атбасар" № 19, "Простор" № 19 газеттерінде жарияланған) келесідей өзгерістер мен толықтырулар енгізумен толықтырулар енгізілсін:</w:t>
      </w:r>
      <w:r>
        <w:br/>
      </w:r>
      <w:r>
        <w:rPr>
          <w:rFonts w:ascii="Times New Roman"/>
          <w:b w:val="false"/>
          <w:i w:val="false"/>
          <w:color w:val="000000"/>
          <w:sz w:val="28"/>
        </w:rPr>
        <w:t>
      </w:t>
      </w:r>
      <w:r>
        <w:rPr>
          <w:rFonts w:ascii="Times New Roman"/>
          <w:b w:val="false"/>
          <w:i w:val="false"/>
          <w:color w:val="000000"/>
          <w:sz w:val="28"/>
        </w:rPr>
        <w:t>Аталған шешімнің қосымшасында:</w:t>
      </w:r>
      <w:r>
        <w:br/>
      </w:r>
      <w:r>
        <w:rPr>
          <w:rFonts w:ascii="Times New Roman"/>
          <w:b w:val="false"/>
          <w:i w:val="false"/>
          <w:color w:val="000000"/>
          <w:sz w:val="28"/>
        </w:rPr>
        <w:t>
      2 тараудың 3 тармағы "Әлеуметтік төлем алу құқығына ие болатындар" келесі мазмұндағы 6) тармақшамен толықтырылсын "6) екінші дүниежүзілік соғыс кезінде фашистер мен олардың одақтастары құрған концлагерлердің, геттолардың және басқа да еріксіз ұстау орындарының жасы кәмелетке толмаған бұрынғы тұтқындарына коммуналдық қызмет төлемі бойынша шығындарды өтеуге";</w:t>
      </w:r>
      <w:r>
        <w:br/>
      </w:r>
      <w:r>
        <w:rPr>
          <w:rFonts w:ascii="Times New Roman"/>
          <w:b w:val="false"/>
          <w:i w:val="false"/>
          <w:color w:val="000000"/>
          <w:sz w:val="28"/>
        </w:rPr>
        <w:t>
      </w:t>
      </w:r>
      <w:r>
        <w:rPr>
          <w:rFonts w:ascii="Times New Roman"/>
          <w:b w:val="false"/>
          <w:i w:val="false"/>
          <w:color w:val="000000"/>
          <w:sz w:val="28"/>
        </w:rPr>
        <w:t>4 тараудың 13 тармағында Әлеуметтік төлем төлеу тәртібі және мөлшері, "2,5 АЕК есебінен" сөзінен кейін келесі мазмұндағы "екінші дүниежүзілік соғыс кезінде фашистер мен олардың одақтастары құрған концлагерлердің, геттолардың және басқа да еріксіз ұстау орындарының жасы кәмелетке толмаған бұрынғы тұтқындарына 1 айлық есептік көрсеткіш (әрі қарай-АЕК) есебінен белгіленеді" сөздермен және сандармен толықтырылсын;</w:t>
      </w:r>
      <w:r>
        <w:br/>
      </w:r>
      <w:r>
        <w:rPr>
          <w:rFonts w:ascii="Times New Roman"/>
          <w:b w:val="false"/>
          <w:i w:val="false"/>
          <w:color w:val="000000"/>
          <w:sz w:val="28"/>
        </w:rPr>
        <w:t>
      </w:t>
      </w:r>
      <w:r>
        <w:rPr>
          <w:rFonts w:ascii="Times New Roman"/>
          <w:b w:val="false"/>
          <w:i w:val="false"/>
          <w:color w:val="000000"/>
          <w:sz w:val="28"/>
        </w:rPr>
        <w:t>6 тараудың 19 тармағында Әлеуметтік төлем төлеу тәртібі, "Ұлы Отан соғысының мүгедектері және" сөздерінен кейін келесі мазмұндағы "екінші дүниежүзілік соғыс кезінде фашистер мен олардың одақтастары құрған концлагерлердің, геттолардың және басқа да еріксіз ұстау орындарының жасы кәмелетке толмаған бұрынғы тұтқындарына коммуналдық қызмет төлемі бойынша шығындарды өтеуге" сөздерімен толықтырылсын.</w:t>
      </w:r>
      <w:r>
        <w:br/>
      </w:r>
      <w:r>
        <w:rPr>
          <w:rFonts w:ascii="Times New Roman"/>
          <w:b w:val="false"/>
          <w:i w:val="false"/>
          <w:color w:val="000000"/>
          <w:sz w:val="28"/>
        </w:rPr>
        <w:t>
      </w:t>
      </w:r>
      <w:r>
        <w:rPr>
          <w:rFonts w:ascii="Times New Roman"/>
          <w:b w:val="false"/>
          <w:i w:val="false"/>
          <w:color w:val="000000"/>
          <w:sz w:val="28"/>
        </w:rPr>
        <w:t>2. Осы шешім Атбасар ауданының Әділет басқармасында мемлекеттік тіркелген күннен бастап және оны бірінші ресми жариялағаннан соң күн тізбелік он күн өткеннен кейін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21"/>
        <w:gridCol w:w="8179"/>
      </w:tblGrid>
      <w:tr>
        <w:trPr>
          <w:trHeight w:val="30" w:hRule="atLeast"/>
        </w:trPr>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мәслихат</w:t>
            </w:r>
            <w:r>
              <w:br/>
            </w:r>
            <w:r>
              <w:rPr>
                <w:rFonts w:ascii="Times New Roman"/>
                <w:b w:val="false"/>
                <w:i w:val="false"/>
                <w:color w:val="000000"/>
                <w:sz w:val="20"/>
              </w:rPr>
              <w:t>
</w:t>
            </w:r>
          </w:p>
        </w:tc>
        <w:tc>
          <w:tcPr>
            <w:tcW w:w="8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сессиясының төрағасы</w:t>
            </w:r>
            <w:r>
              <w:br/>
            </w:r>
            <w:r>
              <w:rPr>
                <w:rFonts w:ascii="Times New Roman"/>
                <w:b w:val="false"/>
                <w:i w:val="false"/>
                <w:color w:val="000000"/>
                <w:sz w:val="20"/>
              </w:rPr>
              <w:t>
</w:t>
            </w:r>
          </w:p>
        </w:tc>
        <w:tc>
          <w:tcPr>
            <w:tcW w:w="8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Сәтеміров С.Х.</w:t>
            </w:r>
            <w:r>
              <w:br/>
            </w:r>
            <w:r>
              <w:rPr>
                <w:rFonts w:ascii="Times New Roman"/>
                <w:b w:val="false"/>
                <w:i w:val="false"/>
                <w:color w:val="000000"/>
                <w:sz w:val="20"/>
              </w:rPr>
              <w:t>
</w:t>
            </w:r>
          </w:p>
        </w:tc>
      </w:tr>
      <w:tr>
        <w:trPr>
          <w:trHeight w:val="30" w:hRule="atLeast"/>
        </w:trPr>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Атбасар аудандық</w:t>
            </w:r>
            <w:r>
              <w:br/>
            </w:r>
            <w:r>
              <w:rPr>
                <w:rFonts w:ascii="Times New Roman"/>
                <w:b w:val="false"/>
                <w:i w:val="false"/>
                <w:color w:val="000000"/>
                <w:sz w:val="20"/>
              </w:rPr>
              <w:t>
</w:t>
            </w:r>
          </w:p>
        </w:tc>
        <w:tc>
          <w:tcPr>
            <w:tcW w:w="8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мәслихатының хатшысы</w:t>
            </w:r>
            <w:r>
              <w:br/>
            </w:r>
            <w:r>
              <w:rPr>
                <w:rFonts w:ascii="Times New Roman"/>
                <w:b w:val="false"/>
                <w:i w:val="false"/>
                <w:color w:val="000000"/>
                <w:sz w:val="20"/>
              </w:rPr>
              <w:t>
</w:t>
            </w:r>
          </w:p>
        </w:tc>
        <w:tc>
          <w:tcPr>
            <w:tcW w:w="8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Борұмбаев Б.А.</w:t>
            </w:r>
            <w:r>
              <w:br/>
            </w:r>
            <w:r>
              <w:rPr>
                <w:rFonts w:ascii="Times New Roman"/>
                <w:b w:val="false"/>
                <w:i w:val="false"/>
                <w:color w:val="000000"/>
                <w:sz w:val="20"/>
              </w:rPr>
              <w:t>
</w:t>
            </w:r>
          </w:p>
        </w:tc>
      </w:tr>
      <w:tr>
        <w:trPr>
          <w:trHeight w:val="30" w:hRule="atLeast"/>
        </w:trPr>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Келісілді:</w:t>
            </w:r>
            <w:r>
              <w:br/>
            </w:r>
            <w:r>
              <w:rPr>
                <w:rFonts w:ascii="Times New Roman"/>
                <w:b w:val="false"/>
                <w:i w:val="false"/>
                <w:color w:val="000000"/>
                <w:sz w:val="20"/>
              </w:rPr>
              <w:t>
</w:t>
            </w:r>
          </w:p>
        </w:tc>
        <w:tc>
          <w:tcPr>
            <w:tcW w:w="8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Атбасар ауданының</w:t>
            </w:r>
            <w:r>
              <w:br/>
            </w:r>
            <w:r>
              <w:rPr>
                <w:rFonts w:ascii="Times New Roman"/>
                <w:b w:val="false"/>
                <w:i w:val="false"/>
                <w:color w:val="000000"/>
                <w:sz w:val="20"/>
              </w:rPr>
              <w:t>
</w:t>
            </w:r>
          </w:p>
        </w:tc>
        <w:tc>
          <w:tcPr>
            <w:tcW w:w="8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әкімі</w:t>
            </w:r>
            <w:r>
              <w:br/>
            </w:r>
            <w:r>
              <w:rPr>
                <w:rFonts w:ascii="Times New Roman"/>
                <w:b w:val="false"/>
                <w:i w:val="false"/>
                <w:color w:val="000000"/>
                <w:sz w:val="20"/>
              </w:rPr>
              <w:t>
</w:t>
            </w:r>
          </w:p>
        </w:tc>
        <w:tc>
          <w:tcPr>
            <w:tcW w:w="8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Әубәкіров Р.Ш.</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