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17b6" w14:textId="5c81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2005 жылғы 8 тамыздағы "Атбасар қаласы жерлерінің аумақтық шекарасын және жер салығы мен жер учаскесінің кадастрлық (бағалық) құндық базалық ставкаларын түзету коэффициенттерін бекіту туралы" № С 20/2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мәслихатының 2009 жылғы 6 сәуірдегі № 4С16/5 шешімі. Ақмола облысы Атбасар ауданының Әділет басқармасында 2009 жылғы 15 сәуірде № 1-5-113 тіркелді. Күші жойылды - Ақмола облысы Атбасар аудандық мәслихатының 2013 жылғы 21 ақпандағы № 5С 14/3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Атбасар аудандық мәслихатының 21.02.2013 № 5С 14/3 (қол қойылған кезден бастап күшіне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10 желтоқсандағы Қазақстан Республикасының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Қазақстан Республикасының "Қазақстан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" кодексіне, 2001 жылғы 23 қаңтардағы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"Атбасар қаласы жерлерінің аумақтық шекарасын және жер салығы мен жер учаскесінің кадастрлық (бағалық) құндық базалық ставкаларын түзету коэфициенттерін бекіту туралы" 2005 жылғы 8 тамыздағы № С 20/2 шешіміне (нормативтік құқықтық актілерді мемлекеттік тіркеудің тізілімінде № 1-5-14 тіркелген, 2005 жылғы 9 қыркүйекте "Атбасар" № 36 газетінде, 2005 жылғы 7 қыркүйекте "Простор" № 70 газетінде жарияланған), келесі өзгерістермен Атбасар аудандық мәслихатының "Атбасар аудандық мәслихатының 2005 жылғы 8 тамыздағы "Атбасар қаласы жерлерінің аумақтық шекарасын және жер салығы мен жер учаскесінің кадастрлық (бағалық) құндық базалық ставкаларын түзету коэфициенттерін бекіту туралы" № С 20/2 шешіміне өзгерістер енгізу туралы" 2009 жылғы 30 қаңтардағы № 4С 15/6 шешіміне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1-5-107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жылғы 13 наурызда "Атбасар" № 10, "Простор" № 10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шешімнің 3 қосымшасында "орташа коэффициенті" графасында: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жолындағы "1,8" сандары "1,2"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жолындағы "1,6" сандары "1,1"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жолындағы "1,5" сандары "1,0"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жолындағы "1,3" сандары "0,9"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жолындағы "0,8" сандары "0,6"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жолындағы "1,4" сандары "0,9"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жолындағы "1,1" сандары "0,7"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жолындағы "1,3" сандары "0,9"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жолындағы "0,8" сандары "0,6"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Атбасар ауданының Әділет басқармасында мемлекеттік тіркелген күннен бастап және оны бірінші ресми жариялағаннан соң күн 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0"/>
        <w:gridCol w:w="4150"/>
      </w:tblGrid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Ивашин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Борұмбаев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Әубәкіров Р.Ш.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инспекторы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Комбатуров Б.Т.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құрылысы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мемлекеттік институты"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 ҒӨО жер) жер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 ресурстарының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ғылыми-өндірістік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орталығының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еншілес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жер-кадастрлық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Құжұнтаев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Жұмағатов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Стригун Н.А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Бабанов 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"Атбасар ауданының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Кенжебаев З.З.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