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dd8b" w14:textId="afdd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Атбасар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2009 жылғы 20 қаңтардағы № а-1/17 қаулысы. Ақмола облысы Атбасар ауданының Әділет басқармасында 2009 жылғы 20 ақпанда № 1-5-110 тіркелді. Күші жойылды - Ақмола облысы Атбасар ауданы әкімдігінің 2010 жылғы 20 қаңтардағы № а-1/18 шешімімен</w:t>
      </w:r>
    </w:p>
    <w:p>
      <w:pPr>
        <w:spacing w:after="0"/>
        <w:ind w:left="0"/>
        <w:jc w:val="both"/>
      </w:pPr>
      <w:r>
        <w:rPr>
          <w:rFonts w:ascii="Times New Roman"/>
          <w:b w:val="false"/>
          <w:i w:val="false"/>
          <w:color w:val="ff0000"/>
          <w:sz w:val="28"/>
        </w:rPr>
        <w:t>      Ескерту. Күші жойылды - Ақмола облысы Атбасар ауданы әкімдігінің 2010.01.20 № а-1/18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2001 жылғы 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шаралары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Ережелеріне сәйкес, жұмыс іздеуде қиыншылық көретін жұмыссыздарды әлеуметтік қорғау мақсатында, оларды уақытша жұмыспен қамтуды қамтамасыз ету үшін Атбасар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«Атбасар ауданының жұмыспен қамту және әлеуметтік бағдарлама бөлімі» мемлекеттік мекемесіне (бұдан әрі ММ) 2009 жылға жұмыс берушілердің өтінімдері бойынша жұмыс іздеуде қиыншылық көретін жұмыссыздар үшін село, ауылдық және селолық округтерде, Атбасар қаласының кәсіпорындары, мекемелері мен ұйымдарында қоғамдық жұмыстар ұйымдастыру.</w:t>
      </w:r>
      <w:r>
        <w:br/>
      </w:r>
      <w:r>
        <w:rPr>
          <w:rFonts w:ascii="Times New Roman"/>
          <w:b w:val="false"/>
          <w:i w:val="false"/>
          <w:color w:val="000000"/>
          <w:sz w:val="28"/>
        </w:rPr>
        <w:t>
</w:t>
      </w:r>
      <w:r>
        <w:rPr>
          <w:rFonts w:ascii="Times New Roman"/>
          <w:b w:val="false"/>
          <w:i w:val="false"/>
          <w:color w:val="000000"/>
          <w:sz w:val="28"/>
        </w:rPr>
        <w:t>
      2. 2009 жылға жұмыссыздар үшін ұйымдастырылатын қоғамдық жұмыстардың түрлері, көлемі және жағдайлары және оларды қаржыландыру көздері, қоғамдық жұмыстар ұйымдастырылатын село, ауылдық және селолық округтерінің, Атбасар қаласының кәсіпорындары, мекемелері мен ұйымдарының қосымша тізбесі бекітілсін.</w:t>
      </w:r>
      <w:r>
        <w:br/>
      </w:r>
      <w:r>
        <w:rPr>
          <w:rFonts w:ascii="Times New Roman"/>
          <w:b w:val="false"/>
          <w:i w:val="false"/>
          <w:color w:val="000000"/>
          <w:sz w:val="28"/>
        </w:rPr>
        <w:t>
</w:t>
      </w:r>
      <w:r>
        <w:rPr>
          <w:rFonts w:ascii="Times New Roman"/>
          <w:b w:val="false"/>
          <w:i w:val="false"/>
          <w:color w:val="000000"/>
          <w:sz w:val="28"/>
        </w:rPr>
        <w:t>
      3. «Атбасар ауданының қаржы бөлімі» ММ 2009 жылға бекітілген қаржыландыру жоспарына сәйкес қоғамдық жұмыстарды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Қоғамдық жұмыстарға қатысатын жұмыссыздардың еңбек төлемі 2009 жылға Қазақстан Республикасының заңнамасымен белгіленген, ең аз жалақыдан кем емес көлемде, жасалған еңбек шартының жағдайларына сәйкес нақты орындалған жұмыс үшін жергілікті бюджет қаражатынан жүргізілсін.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Атбасар ауданы әкімінің орынбасары Қ.О.Сүйіндіковке жүктелсін.</w:t>
      </w:r>
      <w:r>
        <w:br/>
      </w:r>
      <w:r>
        <w:rPr>
          <w:rFonts w:ascii="Times New Roman"/>
          <w:b w:val="false"/>
          <w:i w:val="false"/>
          <w:color w:val="000000"/>
          <w:sz w:val="28"/>
        </w:rPr>
        <w:t>
</w:t>
      </w:r>
      <w:r>
        <w:rPr>
          <w:rFonts w:ascii="Times New Roman"/>
          <w:b w:val="false"/>
          <w:i w:val="false"/>
          <w:color w:val="000000"/>
          <w:sz w:val="28"/>
        </w:rPr>
        <w:t>
      6. Осы қаулы 2009 жылғы 1 қаңтарда шыққан құқықтық қатынасқа таратылады.</w:t>
      </w:r>
      <w:r>
        <w:br/>
      </w:r>
      <w:r>
        <w:rPr>
          <w:rFonts w:ascii="Times New Roman"/>
          <w:b w:val="false"/>
          <w:i w:val="false"/>
          <w:color w:val="000000"/>
          <w:sz w:val="28"/>
        </w:rPr>
        <w:t>
</w:t>
      </w:r>
      <w:r>
        <w:rPr>
          <w:rFonts w:ascii="Times New Roman"/>
          <w:b w:val="false"/>
          <w:i w:val="false"/>
          <w:color w:val="000000"/>
          <w:sz w:val="28"/>
        </w:rPr>
        <w:t>
      7. Осы қаулы Атбасар ауданының Әділет басқармасында мемлекеттік  тіркелген күнінен бастап күшіне енеді және ресми жариялану күнінен бастап іс-әрекетке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Атбасар ауданының</w:t>
      </w:r>
      <w:r>
        <w:br/>
      </w:r>
      <w:r>
        <w:rPr>
          <w:rFonts w:ascii="Times New Roman"/>
          <w:b w:val="false"/>
          <w:i w:val="false"/>
          <w:color w:val="000000"/>
          <w:sz w:val="28"/>
        </w:rPr>
        <w:t>
</w:t>
      </w:r>
      <w:r>
        <w:rPr>
          <w:rFonts w:ascii="Times New Roman"/>
          <w:b w:val="false"/>
          <w:i/>
          <w:color w:val="000000"/>
          <w:sz w:val="28"/>
        </w:rPr>
        <w:t>      әкімі                                      Р.Әубәкіров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Атбасар аудандық</w:t>
      </w:r>
      <w:r>
        <w:br/>
      </w:r>
      <w:r>
        <w:rPr>
          <w:rFonts w:ascii="Times New Roman"/>
          <w:b w:val="false"/>
          <w:i w:val="false"/>
          <w:color w:val="000000"/>
          <w:sz w:val="28"/>
        </w:rPr>
        <w:t>
</w:t>
      </w:r>
      <w:r>
        <w:rPr>
          <w:rFonts w:ascii="Times New Roman"/>
          <w:b w:val="false"/>
          <w:i/>
          <w:color w:val="000000"/>
          <w:sz w:val="28"/>
        </w:rPr>
        <w:t>      сотының төрағасы                           Б.Нұрмағамбетов</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облысының соттар әкімшісі,</w:t>
      </w:r>
      <w:r>
        <w:br/>
      </w:r>
      <w:r>
        <w:rPr>
          <w:rFonts w:ascii="Times New Roman"/>
          <w:b w:val="false"/>
          <w:i w:val="false"/>
          <w:color w:val="000000"/>
          <w:sz w:val="28"/>
        </w:rPr>
        <w:t>
</w:t>
      </w:r>
      <w:r>
        <w:rPr>
          <w:rFonts w:ascii="Times New Roman"/>
          <w:b w:val="false"/>
          <w:i/>
          <w:color w:val="000000"/>
          <w:sz w:val="28"/>
        </w:rPr>
        <w:t>      сот орындаушыларының Атбасар</w:t>
      </w:r>
      <w:r>
        <w:br/>
      </w:r>
      <w:r>
        <w:rPr>
          <w:rFonts w:ascii="Times New Roman"/>
          <w:b w:val="false"/>
          <w:i w:val="false"/>
          <w:color w:val="000000"/>
          <w:sz w:val="28"/>
        </w:rPr>
        <w:t>
</w:t>
      </w:r>
      <w:r>
        <w:rPr>
          <w:rFonts w:ascii="Times New Roman"/>
          <w:b w:val="false"/>
          <w:i/>
          <w:color w:val="000000"/>
          <w:sz w:val="28"/>
        </w:rPr>
        <w:t>      аумақтық учаскесінің аға сот</w:t>
      </w:r>
      <w:r>
        <w:br/>
      </w:r>
      <w:r>
        <w:rPr>
          <w:rFonts w:ascii="Times New Roman"/>
          <w:b w:val="false"/>
          <w:i w:val="false"/>
          <w:color w:val="000000"/>
          <w:sz w:val="28"/>
        </w:rPr>
        <w:t>
</w:t>
      </w:r>
      <w:r>
        <w:rPr>
          <w:rFonts w:ascii="Times New Roman"/>
          <w:b w:val="false"/>
          <w:i/>
          <w:color w:val="000000"/>
          <w:sz w:val="28"/>
        </w:rPr>
        <w:t>      орындаушысы                                Д.Байділдин</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 бойынша</w:t>
      </w:r>
      <w:r>
        <w:br/>
      </w:r>
      <w:r>
        <w:rPr>
          <w:rFonts w:ascii="Times New Roman"/>
          <w:b w:val="false"/>
          <w:i w:val="false"/>
          <w:color w:val="000000"/>
          <w:sz w:val="28"/>
        </w:rPr>
        <w:t>
</w:t>
      </w:r>
      <w:r>
        <w:rPr>
          <w:rFonts w:ascii="Times New Roman"/>
          <w:b w:val="false"/>
          <w:i/>
          <w:color w:val="000000"/>
          <w:sz w:val="28"/>
        </w:rPr>
        <w:t>      жылжымайтын мүлік орталығы»</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коммуналдық кәсіпорыны Атбасар</w:t>
      </w:r>
      <w:r>
        <w:br/>
      </w:r>
      <w:r>
        <w:rPr>
          <w:rFonts w:ascii="Times New Roman"/>
          <w:b w:val="false"/>
          <w:i w:val="false"/>
          <w:color w:val="000000"/>
          <w:sz w:val="28"/>
        </w:rPr>
        <w:t>
</w:t>
      </w:r>
      <w:r>
        <w:rPr>
          <w:rFonts w:ascii="Times New Roman"/>
          <w:b w:val="false"/>
          <w:i/>
          <w:color w:val="000000"/>
          <w:sz w:val="28"/>
        </w:rPr>
        <w:t>      бөлімшесінің басқарушысы                   Т.Борамбаев</w:t>
      </w:r>
    </w:p>
    <w:p>
      <w:pPr>
        <w:spacing w:after="0"/>
        <w:ind w:left="0"/>
        <w:jc w:val="both"/>
      </w:pPr>
      <w:r>
        <w:rPr>
          <w:rFonts w:ascii="Times New Roman"/>
          <w:b w:val="false"/>
          <w:i w:val="false"/>
          <w:color w:val="000000"/>
          <w:sz w:val="28"/>
        </w:rPr>
        <w:t>      </w:t>
      </w:r>
      <w:r>
        <w:rPr>
          <w:rFonts w:ascii="Times New Roman"/>
          <w:b w:val="false"/>
          <w:i/>
          <w:color w:val="000000"/>
          <w:sz w:val="28"/>
        </w:rPr>
        <w:t>Атбасар ауданы бойынша</w:t>
      </w:r>
      <w:r>
        <w:br/>
      </w:r>
      <w:r>
        <w:rPr>
          <w:rFonts w:ascii="Times New Roman"/>
          <w:b w:val="false"/>
          <w:i w:val="false"/>
          <w:color w:val="000000"/>
          <w:sz w:val="28"/>
        </w:rPr>
        <w:t>
</w:t>
      </w:r>
      <w:r>
        <w:rPr>
          <w:rFonts w:ascii="Times New Roman"/>
          <w:b w:val="false"/>
          <w:i/>
          <w:color w:val="000000"/>
          <w:sz w:val="28"/>
        </w:rPr>
        <w:t>      ауданарлық қаржы полиция</w:t>
      </w:r>
      <w:r>
        <w:br/>
      </w:r>
      <w:r>
        <w:rPr>
          <w:rFonts w:ascii="Times New Roman"/>
          <w:b w:val="false"/>
          <w:i w:val="false"/>
          <w:color w:val="000000"/>
          <w:sz w:val="28"/>
        </w:rPr>
        <w:t>
</w:t>
      </w:r>
      <w:r>
        <w:rPr>
          <w:rFonts w:ascii="Times New Roman"/>
          <w:b w:val="false"/>
          <w:i/>
          <w:color w:val="000000"/>
          <w:sz w:val="28"/>
        </w:rPr>
        <w:t>      бөлімінің бастығы                          С.Әбішев</w:t>
      </w:r>
    </w:p>
    <w:p>
      <w:pPr>
        <w:spacing w:after="0"/>
        <w:ind w:left="0"/>
        <w:jc w:val="both"/>
      </w:pPr>
      <w:r>
        <w:rPr>
          <w:rFonts w:ascii="Times New Roman"/>
          <w:b w:val="false"/>
          <w:i w:val="false"/>
          <w:color w:val="000000"/>
          <w:sz w:val="28"/>
        </w:rPr>
        <w:t>      </w:t>
      </w:r>
      <w:r>
        <w:rPr>
          <w:rFonts w:ascii="Times New Roman"/>
          <w:b w:val="false"/>
          <w:i/>
          <w:color w:val="000000"/>
          <w:sz w:val="28"/>
        </w:rPr>
        <w:t>«Атбасар аудандық орталық</w:t>
      </w:r>
      <w:r>
        <w:br/>
      </w:r>
      <w:r>
        <w:rPr>
          <w:rFonts w:ascii="Times New Roman"/>
          <w:b w:val="false"/>
          <w:i w:val="false"/>
          <w:color w:val="000000"/>
          <w:sz w:val="28"/>
        </w:rPr>
        <w:t>
</w:t>
      </w:r>
      <w:r>
        <w:rPr>
          <w:rFonts w:ascii="Times New Roman"/>
          <w:b w:val="false"/>
          <w:i/>
          <w:color w:val="000000"/>
          <w:sz w:val="28"/>
        </w:rPr>
        <w:t>      ауруханасы» мемлекеттік мекеменің</w:t>
      </w:r>
      <w:r>
        <w:br/>
      </w:r>
      <w:r>
        <w:rPr>
          <w:rFonts w:ascii="Times New Roman"/>
          <w:b w:val="false"/>
          <w:i w:val="false"/>
          <w:color w:val="000000"/>
          <w:sz w:val="28"/>
        </w:rPr>
        <w:t>
</w:t>
      </w:r>
      <w:r>
        <w:rPr>
          <w:rFonts w:ascii="Times New Roman"/>
          <w:b w:val="false"/>
          <w:i/>
          <w:color w:val="000000"/>
          <w:sz w:val="28"/>
        </w:rPr>
        <w:t>      бас дәрігері                               Т.Махамбетова</w:t>
      </w:r>
    </w:p>
    <w:p>
      <w:pPr>
        <w:spacing w:after="0"/>
        <w:ind w:left="0"/>
        <w:jc w:val="both"/>
      </w:pPr>
      <w:r>
        <w:rPr>
          <w:rFonts w:ascii="Times New Roman"/>
          <w:b w:val="false"/>
          <w:i w:val="false"/>
          <w:color w:val="000000"/>
          <w:sz w:val="28"/>
        </w:rPr>
        <w:t>      </w:t>
      </w:r>
      <w:r>
        <w:rPr>
          <w:rFonts w:ascii="Times New Roman"/>
          <w:b w:val="false"/>
          <w:i/>
          <w:color w:val="000000"/>
          <w:sz w:val="28"/>
        </w:rPr>
        <w:t>«Атбасар ауданы бойынша</w:t>
      </w:r>
      <w:r>
        <w:br/>
      </w:r>
      <w:r>
        <w:rPr>
          <w:rFonts w:ascii="Times New Roman"/>
          <w:b w:val="false"/>
          <w:i w:val="false"/>
          <w:color w:val="000000"/>
          <w:sz w:val="28"/>
        </w:rPr>
        <w:t>
</w:t>
      </w:r>
      <w:r>
        <w:rPr>
          <w:rFonts w:ascii="Times New Roman"/>
          <w:b w:val="false"/>
          <w:i/>
          <w:color w:val="000000"/>
          <w:sz w:val="28"/>
        </w:rPr>
        <w:t>      салық басқармасы» мемлекеттік</w:t>
      </w:r>
      <w:r>
        <w:br/>
      </w:r>
      <w:r>
        <w:rPr>
          <w:rFonts w:ascii="Times New Roman"/>
          <w:b w:val="false"/>
          <w:i w:val="false"/>
          <w:color w:val="000000"/>
          <w:sz w:val="28"/>
        </w:rPr>
        <w:t>
</w:t>
      </w:r>
      <w:r>
        <w:rPr>
          <w:rFonts w:ascii="Times New Roman"/>
          <w:b w:val="false"/>
          <w:i/>
          <w:color w:val="000000"/>
          <w:sz w:val="28"/>
        </w:rPr>
        <w:t>      мекеменің бастығы                          Қ.Садықов</w:t>
      </w:r>
    </w:p>
    <w:p>
      <w:pPr>
        <w:spacing w:after="0"/>
        <w:ind w:left="0"/>
        <w:jc w:val="both"/>
      </w:pPr>
      <w:r>
        <w:rPr>
          <w:rFonts w:ascii="Times New Roman"/>
          <w:b w:val="false"/>
          <w:i w:val="false"/>
          <w:color w:val="000000"/>
          <w:sz w:val="28"/>
        </w:rPr>
        <w:t>      </w:t>
      </w:r>
      <w:r>
        <w:rPr>
          <w:rFonts w:ascii="Times New Roman"/>
          <w:b w:val="false"/>
          <w:i/>
          <w:color w:val="000000"/>
          <w:sz w:val="28"/>
        </w:rPr>
        <w:t>«Атбасар қаласының қорғаныс істері</w:t>
      </w:r>
      <w:r>
        <w:br/>
      </w:r>
      <w:r>
        <w:rPr>
          <w:rFonts w:ascii="Times New Roman"/>
          <w:b w:val="false"/>
          <w:i w:val="false"/>
          <w:color w:val="000000"/>
          <w:sz w:val="28"/>
        </w:rPr>
        <w:t>
</w:t>
      </w:r>
      <w:r>
        <w:rPr>
          <w:rFonts w:ascii="Times New Roman"/>
          <w:b w:val="false"/>
          <w:i/>
          <w:color w:val="000000"/>
          <w:sz w:val="28"/>
        </w:rPr>
        <w:t>      бойынша бірлескен бөлімі»</w:t>
      </w:r>
      <w:r>
        <w:br/>
      </w:r>
      <w:r>
        <w:rPr>
          <w:rFonts w:ascii="Times New Roman"/>
          <w:b w:val="false"/>
          <w:i w:val="false"/>
          <w:color w:val="000000"/>
          <w:sz w:val="28"/>
        </w:rPr>
        <w:t>
</w:t>
      </w:r>
      <w:r>
        <w:rPr>
          <w:rFonts w:ascii="Times New Roman"/>
          <w:b w:val="false"/>
          <w:i/>
          <w:color w:val="000000"/>
          <w:sz w:val="28"/>
        </w:rPr>
        <w:t>      мемлекеттік мекеменің</w:t>
      </w:r>
      <w:r>
        <w:br/>
      </w:r>
      <w:r>
        <w:rPr>
          <w:rFonts w:ascii="Times New Roman"/>
          <w:b w:val="false"/>
          <w:i w:val="false"/>
          <w:color w:val="000000"/>
          <w:sz w:val="28"/>
        </w:rPr>
        <w:t>
</w:t>
      </w:r>
      <w:r>
        <w:rPr>
          <w:rFonts w:ascii="Times New Roman"/>
          <w:b w:val="false"/>
          <w:i/>
          <w:color w:val="000000"/>
          <w:sz w:val="28"/>
        </w:rPr>
        <w:t>      бастығы                                    М.Тұрманов</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Ақмола облысының</w:t>
      </w:r>
      <w:r>
        <w:br/>
      </w:r>
      <w:r>
        <w:rPr>
          <w:rFonts w:ascii="Times New Roman"/>
          <w:b w:val="false"/>
          <w:i w:val="false"/>
          <w:color w:val="000000"/>
          <w:sz w:val="28"/>
        </w:rPr>
        <w:t>
</w:t>
      </w:r>
      <w:r>
        <w:rPr>
          <w:rFonts w:ascii="Times New Roman"/>
          <w:b w:val="false"/>
          <w:i/>
          <w:color w:val="000000"/>
          <w:sz w:val="28"/>
        </w:rPr>
        <w:t>      Ішкі істері департаменті Атбасар</w:t>
      </w:r>
      <w:r>
        <w:br/>
      </w:r>
      <w:r>
        <w:rPr>
          <w:rFonts w:ascii="Times New Roman"/>
          <w:b w:val="false"/>
          <w:i w:val="false"/>
          <w:color w:val="000000"/>
          <w:sz w:val="28"/>
        </w:rPr>
        <w:t>
</w:t>
      </w:r>
      <w:r>
        <w:rPr>
          <w:rFonts w:ascii="Times New Roman"/>
          <w:b w:val="false"/>
          <w:i/>
          <w:color w:val="000000"/>
          <w:sz w:val="28"/>
        </w:rPr>
        <w:t>      аудандық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мекеменің</w:t>
      </w:r>
      <w:r>
        <w:br/>
      </w:r>
      <w:r>
        <w:rPr>
          <w:rFonts w:ascii="Times New Roman"/>
          <w:b w:val="false"/>
          <w:i w:val="false"/>
          <w:color w:val="000000"/>
          <w:sz w:val="28"/>
        </w:rPr>
        <w:t>
</w:t>
      </w:r>
      <w:r>
        <w:rPr>
          <w:rFonts w:ascii="Times New Roman"/>
          <w:b w:val="false"/>
          <w:i/>
          <w:color w:val="000000"/>
          <w:sz w:val="28"/>
        </w:rPr>
        <w:t>      бастығы                                    М.Әбікеев</w:t>
      </w:r>
    </w:p>
    <w:p>
      <w:pPr>
        <w:spacing w:after="0"/>
        <w:ind w:left="0"/>
        <w:jc w:val="both"/>
      </w:pPr>
      <w:r>
        <w:rPr>
          <w:rFonts w:ascii="Times New Roman"/>
          <w:b w:val="false"/>
          <w:i w:val="false"/>
          <w:color w:val="000000"/>
          <w:sz w:val="28"/>
        </w:rPr>
        <w:t>      </w:t>
      </w:r>
      <w:r>
        <w:rPr>
          <w:rFonts w:ascii="Times New Roman"/>
          <w:b w:val="false"/>
          <w:i/>
          <w:color w:val="000000"/>
          <w:sz w:val="28"/>
        </w:rPr>
        <w:t>«Атбасар ауданы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 бастығы</w:t>
      </w:r>
      <w:r>
        <w:br/>
      </w:r>
      <w:r>
        <w:rPr>
          <w:rFonts w:ascii="Times New Roman"/>
          <w:b w:val="false"/>
          <w:i w:val="false"/>
          <w:color w:val="000000"/>
          <w:sz w:val="28"/>
        </w:rPr>
        <w:t>
</w:t>
      </w:r>
      <w:r>
        <w:rPr>
          <w:rFonts w:ascii="Times New Roman"/>
          <w:b w:val="false"/>
          <w:i/>
          <w:color w:val="000000"/>
          <w:sz w:val="28"/>
        </w:rPr>
        <w:t>      міндетін атқарушы                          М.Омарова</w:t>
      </w:r>
    </w:p>
    <w:p>
      <w:pPr>
        <w:spacing w:after="0"/>
        <w:ind w:left="0"/>
        <w:jc w:val="both"/>
      </w:pPr>
      <w:r>
        <w:rPr>
          <w:rFonts w:ascii="Times New Roman"/>
          <w:b w:val="false"/>
          <w:i w:val="false"/>
          <w:color w:val="000000"/>
          <w:sz w:val="28"/>
        </w:rPr>
        <w:t>      </w:t>
      </w:r>
      <w:r>
        <w:rPr>
          <w:rFonts w:ascii="Times New Roman"/>
          <w:b w:val="false"/>
          <w:i/>
          <w:color w:val="000000"/>
          <w:sz w:val="28"/>
        </w:rPr>
        <w:t>«Атбасар ауданы бойынша Ақмола</w:t>
      </w:r>
      <w:r>
        <w:br/>
      </w:r>
      <w:r>
        <w:rPr>
          <w:rFonts w:ascii="Times New Roman"/>
          <w:b w:val="false"/>
          <w:i w:val="false"/>
          <w:color w:val="000000"/>
          <w:sz w:val="28"/>
        </w:rPr>
        <w:t>
</w:t>
      </w:r>
      <w:r>
        <w:rPr>
          <w:rFonts w:ascii="Times New Roman"/>
          <w:b w:val="false"/>
          <w:i/>
          <w:color w:val="000000"/>
          <w:sz w:val="28"/>
        </w:rPr>
        <w:t>      облысы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бақылау басқару</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Ә.Қазизова</w:t>
      </w:r>
    </w:p>
    <w:bookmarkStart w:name="z9" w:id="1"/>
    <w:p>
      <w:pPr>
        <w:spacing w:after="0"/>
        <w:ind w:left="0"/>
        <w:jc w:val="both"/>
      </w:pPr>
      <w:r>
        <w:rPr>
          <w:rFonts w:ascii="Times New Roman"/>
          <w:b w:val="false"/>
          <w:i w:val="false"/>
          <w:color w:val="000000"/>
          <w:sz w:val="28"/>
        </w:rPr>
        <w:t>
Атбасар ауданы әкімдігінің</w:t>
      </w:r>
      <w:r>
        <w:br/>
      </w:r>
      <w:r>
        <w:rPr>
          <w:rFonts w:ascii="Times New Roman"/>
          <w:b w:val="false"/>
          <w:i w:val="false"/>
          <w:color w:val="000000"/>
          <w:sz w:val="28"/>
        </w:rPr>
        <w:t>
20.01.2009 жылғы № а-1/17</w:t>
      </w:r>
      <w:r>
        <w:br/>
      </w:r>
      <w:r>
        <w:rPr>
          <w:rFonts w:ascii="Times New Roman"/>
          <w:b w:val="false"/>
          <w:i w:val="false"/>
          <w:color w:val="000000"/>
          <w:sz w:val="28"/>
        </w:rPr>
        <w:t>
қаулысымен бекітілді</w:t>
      </w:r>
    </w:p>
    <w:bookmarkEnd w:id="1"/>
    <w:p>
      <w:pPr>
        <w:spacing w:after="0"/>
        <w:ind w:left="0"/>
        <w:jc w:val="left"/>
      </w:pPr>
      <w:r>
        <w:rPr>
          <w:rFonts w:ascii="Times New Roman"/>
          <w:b/>
          <w:i w:val="false"/>
          <w:color w:val="000000"/>
        </w:rPr>
        <w:t xml:space="preserve"> 2009 жылға жұмыссыздар үшін ұйымдастырылатын қоғамдықжұмыстардың түрлері, көлемі және жағдайлары және олардықаржыландыру көздері, қоғамдық жұмыстар ұйымдастырылатын село, ауылдық және селолық округтерінің, Атбасар қаласының кәсіпорындары, мекемелері мен ұйымдарының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3694"/>
        <w:gridCol w:w="2606"/>
        <w:gridCol w:w="1234"/>
        <w:gridCol w:w="2432"/>
        <w:gridCol w:w="1430"/>
        <w:gridCol w:w="1757"/>
      </w:tblGrid>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ауылдық және селолық округтердің, Атбасар қаласының ұйымдары, мекемелері мен кәсіпорындарының атаулары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дар-</w:t>
            </w:r>
            <w:r>
              <w:br/>
            </w:r>
            <w:r>
              <w:rPr>
                <w:rFonts w:ascii="Times New Roman"/>
                <w:b w:val="false"/>
                <w:i w:val="false"/>
                <w:color w:val="000000"/>
                <w:sz w:val="20"/>
              </w:rPr>
              <w:t>
дың</w:t>
            </w:r>
            <w:r>
              <w:br/>
            </w:r>
            <w:r>
              <w:rPr>
                <w:rFonts w:ascii="Times New Roman"/>
                <w:b w:val="false"/>
                <w:i w:val="false"/>
                <w:color w:val="000000"/>
                <w:sz w:val="20"/>
              </w:rPr>
              <w:t>
саны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орын-</w:t>
            </w:r>
            <w:r>
              <w:br/>
            </w:r>
            <w:r>
              <w:rPr>
                <w:rFonts w:ascii="Times New Roman"/>
                <w:b w:val="false"/>
                <w:i w:val="false"/>
                <w:color w:val="000000"/>
                <w:sz w:val="20"/>
              </w:rPr>
              <w:t>
далатын</w:t>
            </w:r>
            <w:r>
              <w:br/>
            </w:r>
            <w:r>
              <w:rPr>
                <w:rFonts w:ascii="Times New Roman"/>
                <w:b w:val="false"/>
                <w:i w:val="false"/>
                <w:color w:val="000000"/>
                <w:sz w:val="20"/>
              </w:rPr>
              <w:t>
жұмыс-</w:t>
            </w:r>
            <w:r>
              <w:br/>
            </w:r>
            <w:r>
              <w:rPr>
                <w:rFonts w:ascii="Times New Roman"/>
                <w:b w:val="false"/>
                <w:i w:val="false"/>
                <w:color w:val="000000"/>
                <w:sz w:val="20"/>
              </w:rPr>
              <w:t>
тың көлемі, жағдайы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төле-</w:t>
            </w:r>
            <w:r>
              <w:br/>
            </w:r>
            <w:r>
              <w:rPr>
                <w:rFonts w:ascii="Times New Roman"/>
                <w:b w:val="false"/>
                <w:i w:val="false"/>
                <w:color w:val="000000"/>
                <w:sz w:val="20"/>
              </w:rPr>
              <w:t>
мінің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ландыру  көздері</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қаласыәкімінің аппараты» мемлекеттік мекемесі (алдағы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карталармен жұмыс кезінде учаскелік комиссия-</w:t>
            </w:r>
            <w:r>
              <w:br/>
            </w:r>
            <w:r>
              <w:rPr>
                <w:rFonts w:ascii="Times New Roman"/>
                <w:b w:val="false"/>
                <w:i w:val="false"/>
                <w:color w:val="000000"/>
                <w:sz w:val="20"/>
              </w:rPr>
              <w:t>
ларға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отбасышарт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Құжаттардыөндеудекөмек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w:t>
            </w:r>
            <w:r>
              <w:br/>
            </w:r>
            <w:r>
              <w:rPr>
                <w:rFonts w:ascii="Times New Roman"/>
                <w:b w:val="false"/>
                <w:i w:val="false"/>
                <w:color w:val="000000"/>
                <w:sz w:val="20"/>
              </w:rPr>
              <w:t>
сының қорғаныс істер бойынша бірлескен бөлімі» ММ(келісім бойынша)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компаниясынөткізудекөмек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жөндеу және жинауда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9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білім бөлімі»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Құжаттардыөндеудекөмек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жөндеу және  жинауда</w:t>
            </w:r>
            <w:r>
              <w:br/>
            </w:r>
            <w:r>
              <w:rPr>
                <w:rFonts w:ascii="Times New Roman"/>
                <w:b w:val="false"/>
                <w:i w:val="false"/>
                <w:color w:val="000000"/>
                <w:sz w:val="20"/>
              </w:rPr>
              <w:t>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Аспазшыкөмекшісі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сағатшарт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күзету және от жағуда</w:t>
            </w:r>
            <w:r>
              <w:br/>
            </w:r>
            <w:r>
              <w:rPr>
                <w:rFonts w:ascii="Times New Roman"/>
                <w:b w:val="false"/>
                <w:i w:val="false"/>
                <w:color w:val="000000"/>
                <w:sz w:val="20"/>
              </w:rPr>
              <w:t>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әкімі аппараты жанындағы</w:t>
            </w:r>
            <w:r>
              <w:br/>
            </w:r>
            <w:r>
              <w:rPr>
                <w:rFonts w:ascii="Times New Roman"/>
                <w:b w:val="false"/>
                <w:i w:val="false"/>
                <w:color w:val="000000"/>
                <w:sz w:val="20"/>
              </w:rPr>
              <w:t>
«Тұрғын</w:t>
            </w:r>
            <w:r>
              <w:br/>
            </w:r>
            <w:r>
              <w:rPr>
                <w:rFonts w:ascii="Times New Roman"/>
                <w:b w:val="false"/>
                <w:i w:val="false"/>
                <w:color w:val="000000"/>
                <w:sz w:val="20"/>
              </w:rPr>
              <w:t>
үй-коммуналдық шаруашылық департаменті» шаруашылық</w:t>
            </w:r>
            <w:r>
              <w:br/>
            </w:r>
            <w:r>
              <w:rPr>
                <w:rFonts w:ascii="Times New Roman"/>
                <w:b w:val="false"/>
                <w:i w:val="false"/>
                <w:color w:val="000000"/>
                <w:sz w:val="20"/>
              </w:rPr>
              <w:t>
жүргізу</w:t>
            </w:r>
            <w:r>
              <w:br/>
            </w:r>
            <w:r>
              <w:rPr>
                <w:rFonts w:ascii="Times New Roman"/>
                <w:b w:val="false"/>
                <w:i w:val="false"/>
                <w:color w:val="000000"/>
                <w:sz w:val="20"/>
              </w:rPr>
              <w:t>
құқығындағы мемлекеттік коммуналдық</w:t>
            </w:r>
            <w:r>
              <w:br/>
            </w:r>
            <w:r>
              <w:rPr>
                <w:rFonts w:ascii="Times New Roman"/>
                <w:b w:val="false"/>
                <w:i w:val="false"/>
                <w:color w:val="000000"/>
                <w:sz w:val="20"/>
              </w:rPr>
              <w:t>
кәсіпорын</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үйқорының нысаналарынкүзетудекөмек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w:t>
            </w:r>
            <w:r>
              <w:br/>
            </w:r>
            <w:r>
              <w:rPr>
                <w:rFonts w:ascii="Times New Roman"/>
                <w:b w:val="false"/>
                <w:i w:val="false"/>
                <w:color w:val="000000"/>
                <w:sz w:val="20"/>
              </w:rPr>
              <w:t>
діру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жөндеу және жинаудакөмек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w:t>
            </w:r>
            <w:r>
              <w:br/>
            </w:r>
            <w:r>
              <w:rPr>
                <w:rFonts w:ascii="Times New Roman"/>
                <w:b w:val="false"/>
                <w:i w:val="false"/>
                <w:color w:val="000000"/>
                <w:sz w:val="20"/>
              </w:rPr>
              <w:t>
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705"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аймағы бойынша ауданаралық</w:t>
            </w:r>
            <w:r>
              <w:br/>
            </w:r>
            <w:r>
              <w:rPr>
                <w:rFonts w:ascii="Times New Roman"/>
                <w:b w:val="false"/>
                <w:i w:val="false"/>
                <w:color w:val="000000"/>
                <w:sz w:val="20"/>
              </w:rPr>
              <w:t>
қаржы полицияcының</w:t>
            </w:r>
            <w:r>
              <w:br/>
            </w:r>
            <w:r>
              <w:rPr>
                <w:rFonts w:ascii="Times New Roman"/>
                <w:b w:val="false"/>
                <w:i w:val="false"/>
                <w:color w:val="000000"/>
                <w:sz w:val="20"/>
              </w:rPr>
              <w:t>
бөлімі (келісім бойынша)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Ғимараттыкүзетугекөмек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соты (келісім бойынша)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Құжаттардыөндеудекөмек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15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жылжымайтын мүлік жөніндегі орталығы» Республикалық мемлекеттікқазыналықкәсіпорнының Атбасар филиалы (келісім бойынша)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Құжаттардыөндеудекөмек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жер</w:t>
            </w:r>
            <w:r>
              <w:br/>
            </w:r>
            <w:r>
              <w:rPr>
                <w:rFonts w:ascii="Times New Roman"/>
                <w:b w:val="false"/>
                <w:i w:val="false"/>
                <w:color w:val="000000"/>
                <w:sz w:val="20"/>
              </w:rPr>
              <w:t>
қатынастары</w:t>
            </w:r>
            <w:r>
              <w:br/>
            </w:r>
            <w:r>
              <w:rPr>
                <w:rFonts w:ascii="Times New Roman"/>
                <w:b w:val="false"/>
                <w:i w:val="false"/>
                <w:color w:val="000000"/>
                <w:sz w:val="20"/>
              </w:rPr>
              <w:t>
бөлімі»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Құжаттардыөндеудекөмек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әділет басқармасы» ММ (келісім бойынша)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Құжаттардыөндеудекөмек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салық басқармасы» ММ (келісім бойынша)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Құжаттардыөндеудекөмек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жинау бойыншажұмыстыұйымдастырукөмегі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көшешарт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сот әкімшілі-</w:t>
            </w:r>
            <w:r>
              <w:br/>
            </w:r>
            <w:r>
              <w:rPr>
                <w:rFonts w:ascii="Times New Roman"/>
                <w:b w:val="false"/>
                <w:i w:val="false"/>
                <w:color w:val="000000"/>
                <w:sz w:val="20"/>
              </w:rPr>
              <w:t>
гінің, сот орындаушыларының Атбасар аймақтық учаскесі (келі-</w:t>
            </w:r>
            <w:r>
              <w:br/>
            </w:r>
            <w:r>
              <w:rPr>
                <w:rFonts w:ascii="Times New Roman"/>
                <w:b w:val="false"/>
                <w:i w:val="false"/>
                <w:color w:val="000000"/>
                <w:sz w:val="20"/>
              </w:rPr>
              <w:t>
сім бойынша)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Құжаттардыөндеудекөмек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орталық аудандық ауру-</w:t>
            </w:r>
            <w:r>
              <w:br/>
            </w:r>
            <w:r>
              <w:rPr>
                <w:rFonts w:ascii="Times New Roman"/>
                <w:b w:val="false"/>
                <w:i w:val="false"/>
                <w:color w:val="000000"/>
                <w:sz w:val="20"/>
              </w:rPr>
              <w:t>
ханасы» ММ (келісім бойынша)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тардыжөндеугежәне жинаудакөмек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54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бойынша Ақмола облысының мемлекеттік санитарлық-</w:t>
            </w:r>
            <w:r>
              <w:br/>
            </w:r>
            <w:r>
              <w:rPr>
                <w:rFonts w:ascii="Times New Roman"/>
                <w:b w:val="false"/>
                <w:i w:val="false"/>
                <w:color w:val="000000"/>
                <w:sz w:val="20"/>
              </w:rPr>
              <w:t>
эпидемиологиялық қадағалаубасқармасыныңбөлімі» ММ (келісім бойынша)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Ғимаратқа жылу беруге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w:t>
            </w:r>
            <w:r>
              <w:br/>
            </w:r>
            <w:r>
              <w:rPr>
                <w:rFonts w:ascii="Times New Roman"/>
                <w:b w:val="false"/>
                <w:i w:val="false"/>
                <w:color w:val="000000"/>
                <w:sz w:val="20"/>
              </w:rPr>
              <w:t>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Аумақтыкөріктен-</w:t>
            </w:r>
            <w:r>
              <w:br/>
            </w:r>
            <w:r>
              <w:rPr>
                <w:rFonts w:ascii="Times New Roman"/>
                <w:b w:val="false"/>
                <w:i w:val="false"/>
                <w:color w:val="000000"/>
                <w:sz w:val="20"/>
              </w:rPr>
              <w:t>
діру жәнекөгалдан-</w:t>
            </w:r>
            <w:r>
              <w:br/>
            </w:r>
            <w:r>
              <w:rPr>
                <w:rFonts w:ascii="Times New Roman"/>
                <w:b w:val="false"/>
                <w:i w:val="false"/>
                <w:color w:val="000000"/>
                <w:sz w:val="20"/>
              </w:rPr>
              <w:t>
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15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Ақмола облысының ішкі істер департаментінің Атбасар аудандық Ішкі істер бөлімі» ММ (келісім бойынша)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Құжаттардыөндеудекөмек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селосы</w:t>
            </w:r>
            <w:r>
              <w:br/>
            </w:r>
            <w:r>
              <w:rPr>
                <w:rFonts w:ascii="Times New Roman"/>
                <w:b w:val="false"/>
                <w:i w:val="false"/>
                <w:color w:val="000000"/>
                <w:sz w:val="20"/>
              </w:rPr>
              <w:t>
әкімінің аппараты»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w:t>
            </w:r>
            <w:r>
              <w:br/>
            </w:r>
            <w:r>
              <w:rPr>
                <w:rFonts w:ascii="Times New Roman"/>
                <w:b w:val="false"/>
                <w:i w:val="false"/>
                <w:color w:val="000000"/>
                <w:sz w:val="20"/>
              </w:rPr>
              <w:t>
діру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күзету және жылу берудекөмек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карталардыөңдеу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селолық округі әкімінің  аппараты»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w:t>
            </w:r>
            <w:r>
              <w:br/>
            </w:r>
            <w:r>
              <w:rPr>
                <w:rFonts w:ascii="Times New Roman"/>
                <w:b w:val="false"/>
                <w:i w:val="false"/>
                <w:color w:val="000000"/>
                <w:sz w:val="20"/>
              </w:rPr>
              <w:t>
діру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w:t>
            </w:r>
            <w:r>
              <w:br/>
            </w:r>
            <w:r>
              <w:rPr>
                <w:rFonts w:ascii="Times New Roman"/>
                <w:b w:val="false"/>
                <w:i w:val="false"/>
                <w:color w:val="000000"/>
                <w:sz w:val="20"/>
              </w:rPr>
              <w:t>
лық шараларжүргізудекөмек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бас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күзету және жылу беруге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 бойыншажұмысжүргізугекөмек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отбасышарт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Аспазшыныңкөмекшісі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сағатшарт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жинау бойыншажұмысұйымдас-</w:t>
            </w:r>
            <w:r>
              <w:br/>
            </w:r>
            <w:r>
              <w:rPr>
                <w:rFonts w:ascii="Times New Roman"/>
                <w:b w:val="false"/>
                <w:i w:val="false"/>
                <w:color w:val="000000"/>
                <w:sz w:val="20"/>
              </w:rPr>
              <w:t>
тыруға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көшешарт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санағы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көшешарт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жөндеу және жинауда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Құжаттардыөндеуде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w:t>
            </w:r>
            <w:r>
              <w:br/>
            </w:r>
            <w:r>
              <w:rPr>
                <w:rFonts w:ascii="Times New Roman"/>
                <w:b w:val="false"/>
                <w:i w:val="false"/>
                <w:color w:val="000000"/>
                <w:sz w:val="20"/>
              </w:rPr>
              <w:t>
бұқаралық іс-шараларұйымдас-</w:t>
            </w:r>
            <w:r>
              <w:br/>
            </w:r>
            <w:r>
              <w:rPr>
                <w:rFonts w:ascii="Times New Roman"/>
                <w:b w:val="false"/>
                <w:i w:val="false"/>
                <w:color w:val="000000"/>
                <w:sz w:val="20"/>
              </w:rPr>
              <w:t>
тыруға және өткізуге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сағатшарт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қорынжаңғыртуғакөмек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сағатшарт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тазалау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«Новосельский селолық округі</w:t>
            </w:r>
            <w:r>
              <w:br/>
            </w:r>
            <w:r>
              <w:rPr>
                <w:rFonts w:ascii="Times New Roman"/>
                <w:b w:val="false"/>
                <w:i w:val="false"/>
                <w:color w:val="000000"/>
                <w:sz w:val="20"/>
              </w:rPr>
              <w:t>
әкімінің аппараты»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w:t>
            </w:r>
            <w:r>
              <w:br/>
            </w:r>
            <w:r>
              <w:rPr>
                <w:rFonts w:ascii="Times New Roman"/>
                <w:b w:val="false"/>
                <w:i w:val="false"/>
                <w:color w:val="000000"/>
                <w:sz w:val="20"/>
              </w:rPr>
              <w:t>
тендіру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жөндеу және жинауда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Ғимараткүзету және жылу беругекөмек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Құжаттардыөндеуде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жинау бойыншаұйымдас-</w:t>
            </w:r>
            <w:r>
              <w:br/>
            </w:r>
            <w:r>
              <w:rPr>
                <w:rFonts w:ascii="Times New Roman"/>
                <w:b w:val="false"/>
                <w:i w:val="false"/>
                <w:color w:val="000000"/>
                <w:sz w:val="20"/>
              </w:rPr>
              <w:t>
тыруға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сағатшарт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«Адыр селолық округі әкімінің аппараты»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күзету және жылу беруге</w:t>
            </w:r>
            <w:r>
              <w:br/>
            </w:r>
            <w:r>
              <w:rPr>
                <w:rFonts w:ascii="Times New Roman"/>
                <w:b w:val="false"/>
                <w:i w:val="false"/>
                <w:color w:val="000000"/>
                <w:sz w:val="20"/>
              </w:rPr>
              <w:t>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w:t>
            </w:r>
            <w:r>
              <w:br/>
            </w:r>
            <w:r>
              <w:rPr>
                <w:rFonts w:ascii="Times New Roman"/>
                <w:b w:val="false"/>
                <w:i w:val="false"/>
                <w:color w:val="000000"/>
                <w:sz w:val="20"/>
              </w:rPr>
              <w:t>
діру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жөндеу және жинауда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басты және қарт аза-</w:t>
            </w:r>
            <w:r>
              <w:br/>
            </w:r>
            <w:r>
              <w:rPr>
                <w:rFonts w:ascii="Times New Roman"/>
                <w:b w:val="false"/>
                <w:i w:val="false"/>
                <w:color w:val="000000"/>
                <w:sz w:val="20"/>
              </w:rPr>
              <w:t>
маттарғакөмек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сағатшарт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«Ново-Александровка селосы әкімінің аппараты»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w:t>
            </w:r>
            <w:r>
              <w:br/>
            </w:r>
            <w:r>
              <w:rPr>
                <w:rFonts w:ascii="Times New Roman"/>
                <w:b w:val="false"/>
                <w:i w:val="false"/>
                <w:color w:val="000000"/>
                <w:sz w:val="20"/>
              </w:rPr>
              <w:t>
діру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күзету және жылу беругекөмек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жөндеу және жинауда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w:t>
            </w:r>
            <w:r>
              <w:br/>
            </w:r>
            <w:r>
              <w:rPr>
                <w:rFonts w:ascii="Times New Roman"/>
                <w:b w:val="false"/>
                <w:i w:val="false"/>
                <w:color w:val="000000"/>
                <w:sz w:val="20"/>
              </w:rPr>
              <w:t>
лық шараларжүргізудекөмек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бас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Құжаттардыөндеуде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округі әкімінің аппараты»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w:t>
            </w:r>
            <w:r>
              <w:br/>
            </w:r>
            <w:r>
              <w:rPr>
                <w:rFonts w:ascii="Times New Roman"/>
                <w:b w:val="false"/>
                <w:i w:val="false"/>
                <w:color w:val="000000"/>
                <w:sz w:val="20"/>
              </w:rPr>
              <w:t>
лық шараларжүргізудекөмек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бас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күзету және жылу беругекөмек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w:t>
            </w:r>
            <w:r>
              <w:br/>
            </w:r>
            <w:r>
              <w:rPr>
                <w:rFonts w:ascii="Times New Roman"/>
                <w:b w:val="false"/>
                <w:i w:val="false"/>
                <w:color w:val="000000"/>
                <w:sz w:val="20"/>
              </w:rPr>
              <w:t>
діру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Құжаттардыөндеуде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«Макеевка  селолық округі әкімінің аппараты»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w:t>
            </w:r>
            <w:r>
              <w:br/>
            </w:r>
            <w:r>
              <w:rPr>
                <w:rFonts w:ascii="Times New Roman"/>
                <w:b w:val="false"/>
                <w:i w:val="false"/>
                <w:color w:val="000000"/>
                <w:sz w:val="20"/>
              </w:rPr>
              <w:t>
діру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күзету және жылу беругекөмек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өндеуде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w:t>
            </w:r>
            <w:r>
              <w:br/>
            </w:r>
            <w:r>
              <w:rPr>
                <w:rFonts w:ascii="Times New Roman"/>
                <w:b w:val="false"/>
                <w:i w:val="false"/>
                <w:color w:val="000000"/>
                <w:sz w:val="20"/>
              </w:rPr>
              <w:t>
лық шараларжүргізудекөмек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бас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«Есенгельді ауылдық округі әкімінің аппараты»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w:t>
            </w:r>
            <w:r>
              <w:br/>
            </w:r>
            <w:r>
              <w:rPr>
                <w:rFonts w:ascii="Times New Roman"/>
                <w:b w:val="false"/>
                <w:i w:val="false"/>
                <w:color w:val="000000"/>
                <w:sz w:val="20"/>
              </w:rPr>
              <w:t>
діру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күзету және жылу беругекөмек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«Мариновка селолық округі әкімінің аппараты»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w:t>
            </w:r>
            <w:r>
              <w:br/>
            </w:r>
            <w:r>
              <w:rPr>
                <w:rFonts w:ascii="Times New Roman"/>
                <w:b w:val="false"/>
                <w:i w:val="false"/>
                <w:color w:val="000000"/>
                <w:sz w:val="20"/>
              </w:rPr>
              <w:t>
діру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жөндеу және жинауда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күзету және жылу беругекөмек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Құжаттардыөндеуде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бос уақыттыұйымдас-</w:t>
            </w:r>
            <w:r>
              <w:br/>
            </w:r>
            <w:r>
              <w:rPr>
                <w:rFonts w:ascii="Times New Roman"/>
                <w:b w:val="false"/>
                <w:i w:val="false"/>
                <w:color w:val="000000"/>
                <w:sz w:val="20"/>
              </w:rPr>
              <w:t>
тыруда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аулалық клуб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w:t>
            </w:r>
            <w:r>
              <w:br/>
            </w:r>
            <w:r>
              <w:rPr>
                <w:rFonts w:ascii="Times New Roman"/>
                <w:b w:val="false"/>
                <w:i w:val="false"/>
                <w:color w:val="000000"/>
                <w:sz w:val="20"/>
              </w:rPr>
              <w:t>
лық шараларжүргізудекөмек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бас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жинау бойыншаұйымға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көшешарт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w:t>
            </w:r>
            <w:r>
              <w:br/>
            </w:r>
            <w:r>
              <w:rPr>
                <w:rFonts w:ascii="Times New Roman"/>
                <w:b w:val="false"/>
                <w:i w:val="false"/>
                <w:color w:val="000000"/>
                <w:sz w:val="20"/>
              </w:rPr>
              <w:t>
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«Ново-Мариновка селосы әкімінің аппараты»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w:t>
            </w:r>
            <w:r>
              <w:br/>
            </w:r>
            <w:r>
              <w:rPr>
                <w:rFonts w:ascii="Times New Roman"/>
                <w:b w:val="false"/>
                <w:i w:val="false"/>
                <w:color w:val="000000"/>
                <w:sz w:val="20"/>
              </w:rPr>
              <w:t>
діру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жөндеу және жинауда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w:t>
            </w:r>
            <w:r>
              <w:br/>
            </w:r>
            <w:r>
              <w:rPr>
                <w:rFonts w:ascii="Times New Roman"/>
                <w:b w:val="false"/>
                <w:i w:val="false"/>
                <w:color w:val="000000"/>
                <w:sz w:val="20"/>
              </w:rPr>
              <w:t>
лық шараларжүргізудекөмек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бас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бос уақыттыұйымдас-</w:t>
            </w:r>
            <w:r>
              <w:br/>
            </w:r>
            <w:r>
              <w:rPr>
                <w:rFonts w:ascii="Times New Roman"/>
                <w:b w:val="false"/>
                <w:i w:val="false"/>
                <w:color w:val="000000"/>
                <w:sz w:val="20"/>
              </w:rPr>
              <w:t>
тыруда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аулалық клубы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күзету және жылу беругекөмек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селолық округі әкімінің аппараты»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w:t>
            </w:r>
            <w:r>
              <w:br/>
            </w:r>
            <w:r>
              <w:rPr>
                <w:rFonts w:ascii="Times New Roman"/>
                <w:b w:val="false"/>
                <w:i w:val="false"/>
                <w:color w:val="000000"/>
                <w:sz w:val="20"/>
              </w:rPr>
              <w:t>
діру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күзету және жылу беругекөмек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Құжаттардыөңдеуде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«Шұңқыркөл селолық округі әкімінің аппараты»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w:t>
            </w:r>
            <w:r>
              <w:br/>
            </w:r>
            <w:r>
              <w:rPr>
                <w:rFonts w:ascii="Times New Roman"/>
                <w:b w:val="false"/>
                <w:i w:val="false"/>
                <w:color w:val="000000"/>
                <w:sz w:val="20"/>
              </w:rPr>
              <w:t>
діру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күзету және жылу беруге</w:t>
            </w:r>
            <w:r>
              <w:br/>
            </w:r>
            <w:r>
              <w:rPr>
                <w:rFonts w:ascii="Times New Roman"/>
                <w:b w:val="false"/>
                <w:i w:val="false"/>
                <w:color w:val="000000"/>
                <w:sz w:val="20"/>
              </w:rPr>
              <w:t>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w:t>
            </w:r>
            <w:r>
              <w:br/>
            </w:r>
            <w:r>
              <w:rPr>
                <w:rFonts w:ascii="Times New Roman"/>
                <w:b w:val="false"/>
                <w:i w:val="false"/>
                <w:color w:val="000000"/>
                <w:sz w:val="20"/>
              </w:rPr>
              <w:t>
лық шараларжүргізудекөмек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бас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Құжаттардыөндеуде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бос уақыттыұйымдас-</w:t>
            </w:r>
            <w:r>
              <w:br/>
            </w:r>
            <w:r>
              <w:rPr>
                <w:rFonts w:ascii="Times New Roman"/>
                <w:b w:val="false"/>
                <w:i w:val="false"/>
                <w:color w:val="000000"/>
                <w:sz w:val="20"/>
              </w:rPr>
              <w:t>
тыруда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аулалық клуб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«Ярославка селолық округі әкімінің аппараты»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w:t>
            </w:r>
            <w:r>
              <w:br/>
            </w:r>
            <w:r>
              <w:rPr>
                <w:rFonts w:ascii="Times New Roman"/>
                <w:b w:val="false"/>
                <w:i w:val="false"/>
                <w:color w:val="000000"/>
                <w:sz w:val="20"/>
              </w:rPr>
              <w:t>
діру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күзету және жылу беругекөмек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Құжаттардыөндеуде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селолық округі әкімінің аппараты»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w:t>
            </w:r>
            <w:r>
              <w:br/>
            </w:r>
            <w:r>
              <w:rPr>
                <w:rFonts w:ascii="Times New Roman"/>
                <w:b w:val="false"/>
                <w:i w:val="false"/>
                <w:color w:val="000000"/>
                <w:sz w:val="20"/>
              </w:rPr>
              <w:t>
діру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жөндеу және жинауда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күзету және жылу беругекөмек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Құжаттардыөндеуде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іс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әкімінің аппараты»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w:t>
            </w:r>
            <w:r>
              <w:br/>
            </w:r>
            <w:r>
              <w:rPr>
                <w:rFonts w:ascii="Times New Roman"/>
                <w:b w:val="false"/>
                <w:i w:val="false"/>
                <w:color w:val="000000"/>
                <w:sz w:val="20"/>
              </w:rPr>
              <w:t>
діру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күзету және жылу беругекөмек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«Борисовка селосы әкімінің аппараты»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w:t>
            </w:r>
            <w:r>
              <w:br/>
            </w:r>
            <w:r>
              <w:rPr>
                <w:rFonts w:ascii="Times New Roman"/>
                <w:b w:val="false"/>
                <w:i w:val="false"/>
                <w:color w:val="000000"/>
                <w:sz w:val="20"/>
              </w:rPr>
              <w:t>
діру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жөндеу және жинауда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күзету және жылу беругекөмек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селолық округі әкімінің аппараты»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күзету және жылу беругекөмек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нысан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w:t>
            </w:r>
            <w:r>
              <w:br/>
            </w:r>
            <w:r>
              <w:rPr>
                <w:rFonts w:ascii="Times New Roman"/>
                <w:b w:val="false"/>
                <w:i w:val="false"/>
                <w:color w:val="000000"/>
                <w:sz w:val="20"/>
              </w:rPr>
              <w:t>
діру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«Сочинск селосы</w:t>
            </w:r>
            <w:r>
              <w:br/>
            </w:r>
            <w:r>
              <w:rPr>
                <w:rFonts w:ascii="Times New Roman"/>
                <w:b w:val="false"/>
                <w:i w:val="false"/>
                <w:color w:val="000000"/>
                <w:sz w:val="20"/>
              </w:rPr>
              <w:t>
әкімінің аппараты»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w:t>
            </w:r>
            <w:r>
              <w:br/>
            </w:r>
            <w:r>
              <w:rPr>
                <w:rFonts w:ascii="Times New Roman"/>
                <w:b w:val="false"/>
                <w:i w:val="false"/>
                <w:color w:val="000000"/>
                <w:sz w:val="20"/>
              </w:rPr>
              <w:t>
діру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r>
              <w:br/>
            </w:r>
            <w:r>
              <w:rPr>
                <w:rFonts w:ascii="Times New Roman"/>
                <w:b w:val="false"/>
                <w:i w:val="false"/>
                <w:color w:val="000000"/>
                <w:sz w:val="20"/>
              </w:rPr>
              <w:t>
тарды жөндеу және жинауда көмек</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«Сепе селосы әкімінің аппараты» ММ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Көріктен-</w:t>
            </w:r>
            <w:r>
              <w:br/>
            </w:r>
            <w:r>
              <w:rPr>
                <w:rFonts w:ascii="Times New Roman"/>
                <w:b w:val="false"/>
                <w:i w:val="false"/>
                <w:color w:val="000000"/>
                <w:sz w:val="20"/>
              </w:rPr>
              <w:t>
діру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шаршы метр шарт бойынша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қара-</w:t>
            </w:r>
            <w:r>
              <w:br/>
            </w:r>
            <w:r>
              <w:rPr>
                <w:rFonts w:ascii="Times New Roman"/>
                <w:b w:val="false"/>
                <w:i w:val="false"/>
                <w:color w:val="000000"/>
                <w:sz w:val="20"/>
              </w:rPr>
              <w:t>
жаты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