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e1fb" w14:textId="12be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2008 жылғы 19 желтоқсандағы "2009 жылға арналған аудан бюджеті туралы" № 4С14/2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2009 жылғы 30 қаңтардағы № 4С15/3 шешімі. Ақмола облысы Атбасар ауданының Әділет басқармасында 2009 жылғы 10 ақпанда № 1-5-106 тіркелді. Күші жойылды - Ақмола облысы Атбасар аудандық мәслихатының 2010 жылғы 12 сәуірдегі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Атбасар аудандық мәслихатының 2010.04.12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Атбасар аудандық мәслихатының 2008 жылғы 19 желтоқсандағы «2009 жылға арналған аудан бюджеті туралы» № 4С14/2 шешіміне, (нормативтік құқықтық актілерді мемлекеттік тіркеудің Аймақтық тізілімінде № 1-5-104 тіркелген, 2009 жылғы 9 қаңтарда «Атбасар» № 1, «Простор» № 1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«1625616» саны «1642786,6»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«58520» саны «70745»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«58520» саны «70745»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саны «-29395,6»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саны «29395,6»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шешімнің преамбуласында «2008 жылғы 4 желтоқсандағы Қазақстан Республиксының Бюджет кодексі»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Атбасар аудандық мәслихатының 2008 жылғы 19 желтоқсандағы «2009 жылға арналған аудан бюджеті туралы» № 4С14/2 шешімінің  (нормативтік құқықтық актілерді мемлекеттік тіркеудің Аймақтық тізілімінде № 1-5-104 тіркелген, 2009 жылғы 9 қаңтарда «Атбасар» № 1, «Простор» № 1 газеттерінде жарияланған) 1,4 қосымшалары осы шешімнің 1,2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Атбасар ауданының әділет Басқармасында мемлекеттік тіркелгеннен соң күшіне енеді және 2009 жылғы 1 қаңтардан қолдануға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 Әубәкіров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 Серкебаева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Атбасар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жылдың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 </w:t>
      </w:r>
      <w:r>
        <w:rPr>
          <w:rFonts w:ascii="Times New Roman"/>
          <w:b w:val="false"/>
          <w:i w:val="false"/>
          <w:color w:val="000000"/>
          <w:sz w:val="28"/>
        </w:rPr>
        <w:t>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Атбасар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жылдың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желтоқсанынан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</w:t>
      </w:r>
      <w:r>
        <w:rPr>
          <w:rFonts w:ascii="Times New Roman"/>
          <w:b w:val="false"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15/3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92"/>
        <w:gridCol w:w="353"/>
        <w:gridCol w:w="8754"/>
        <w:gridCol w:w="2730"/>
      </w:tblGrid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1684136,0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3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19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930519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12"/>
        <w:gridCol w:w="632"/>
        <w:gridCol w:w="633"/>
        <w:gridCol w:w="632"/>
        <w:gridCol w:w="7351"/>
        <w:gridCol w:w="2709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1642786,6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158633,6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81964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12663,8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12663,8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8341,8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1120017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1069992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1069992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1035853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36424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жайластыру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абаттындыру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101132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мүшелер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ұлғайту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iн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-29395,6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29395,6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29395,6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29395,6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 2008 жылдың 30 қаңтардағы "Атбасар аудандық мәслихатының 2008 жылдың 19 желтоқсанынан"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 "№ 4С 14/2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№ 4С 15/3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 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 14/2 "2009 жылға арналған аудандық бюджет туралы" шешімімен БЕКІТІЛГЕН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маңызы бар қаланың, ауылдық (селонын), ауылдық (селолық) округтардың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73"/>
        <w:gridCol w:w="1013"/>
        <w:gridCol w:w="993"/>
        <w:gridCol w:w="6073"/>
        <w:gridCol w:w="2713"/>
      </w:tblGrid>
      <w:tr>
        <w:trPr>
          <w:trHeight w:val="9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әкiм-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шiсi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81 964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Адыр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селосы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8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Қаражар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 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Ново- Александровка селосы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 – Мариновка селосы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Новоселский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селосы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Садовый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селосы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селосы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