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225e" w14:textId="2892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Бұлақсай ауылы, Қостомар селосы, Ақжар селоларының көшелеріне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Бұлақсай ауылдық округі әкімінің 2009 жылғы 30 сәуірдегі № 40 шешімі. Ақмола облысы Аршалы ауданының Әділет басқармасында 2009 жылғы 10 маусымда № 1-4-145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 – аумақтық құрылысы туралы»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ауылдық округ тұрғындары жиналысының 2009 жылғы 25 сәуірдегі хаттамасын есепке ала отырып, Бұлақсай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1.Бұлақсай ауылындағы келесі көшелерге жаңа төмендегі атаулар берілсін: № 1 көшесіне – Тың игерушілер атауы, № 2 көшесіне - Абай атауы, № 3 көшесіне - С.Сейфуллин атауы, № 4 көшесіне - Д.Б.Тналина  атауы, №5 көшесіне - Оқжетпес атауы, №6 көшесіне - Астана атауы, № 7 көшесіне – М. Мақатаев атауы, № 8 көшесіне - Сары-Арқа атауы, № 9 көшесіне - Бөгенбай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Қостомар селосындағы келесі көшелерге төмендегі жаңа атаулар берілсін: № 1 көшесіне – Д. Қонаев атауы, № 2 көшесіне - Құрманғазы атауы, № 3 көшесіне - Қ. Сатпаев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Ақжар селосындағы келесі көшелерге төмендегі жаңа атаулар берілсін: № 1 көшесіне – М. Әуезов атауы, № 2 көшесіне - Құрманғазы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Аталмыш шешім Аршалы аудандық Әділет басқармасында тіркеуден өткен соң, ақпарат құралдарында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Бұлақсай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 Құдабеков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