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f226" w14:textId="eadf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Арнасай ауылы, Бабатай станциясы көшелеріне жаңа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Арнасай округі әкімінің 2009 жылғы 29 сәуірдегі № 19 шешімі. Ақмола облысы Аршалы ауданының Әділет басқармасында 2009 жылғы 8 маусымда № 1-4-141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Арнасай ауылындағы 2009 жылғы 03 сәуірдегі, Бабатай стансасындағы 2009 жылғы 06 сәуірдегі тұрғындар жиналысының хаттамасын есепке ала отырып, Арнасай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Арнасай ауылындағы келесі көшелерге төмендегідей жаңа атаулар берілсін: № 1 көшесіне – Желтоқсан атауы, № 2 көшесіне – И.Рождественский атауы, № 3 көшесіне – А.Молдағұлова атауы, № 4 көшесіне – С.Сейфуллин атауы, № 5 көшесіне – С.Қасенов атауы, № 6 көшесіне – 9 Май атауы, № 7 көшесіне – Мира атауы, № 8 көшесіне –  М.Әуезов атауы, № 9 көшесіне – Абай атауы, № 10 көшесіне – Абылайхан атауы. Бабатай стансасының келесі көшелеріне төмендегідей жаңа атаулар берілсін: № 1 көшесіне – Конституция атауы, № 2 көшесіне – Ш.Уәлиханов атауы, № 3 көшесіне – Бейбітшілік атауы, № 4 көшесіне –  Кенесары атауы, № 5 көшесіне – Б.Момышұлы атауы, № 6 көшесіне – Б. Саттарханов атауы, № 7 көшесіне – Ғ. Мүсүрепов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шешімінің орындалуын бақылауды өз жауапкершілігіме аламын.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Аталмыш шешім Аршалы аудандық әділет басқармасында тіркеуден өткен сон, ақпарат кұралдарында бірінші рет жарияланғаннан кейін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Арнасай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    А. Гутяр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