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78a5" w14:textId="86f7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"Аршалы ауданы бойынша үйлерінде оқытылатын және тәрбиенелетін мүгедек балаларды материалдық қамтамасыз ету туралы" Аршалы ауданы әкімдігінің 2009 жылғы 13 мамырдағы № А-267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2009 жылғы 13 қарашадағы № А-742 қаулысы. Ақмола облысы Аршалы ауданының Әділет басқармасында 2009 жылғы 25 желтоқсанда № 1-4-158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«Аршалы ауданы бойынша үйлерінде оқытылатын және тәрбиеленетін мүгедек балаларды материалдық қамтамасыз ету туралы» Аршалы ауданы әкімдігінің 2009 жылғы 13 мамырдағы </w:t>
      </w:r>
      <w:r>
        <w:rPr>
          <w:rFonts w:ascii="Times New Roman"/>
          <w:b w:val="false"/>
          <w:i w:val="false"/>
          <w:color w:val="000000"/>
          <w:sz w:val="28"/>
        </w:rPr>
        <w:t>№ А-267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Тізімінде № 1-4-148 болып тіркелген, 2009 жылдың 25 маусымында «Вперед», 2009 жылдың 3 шілдесінде «Аршалы айнасы» аудандық газеттерінде жарияланған)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4)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«Материалдық қамтамасыз ету үшін қажетті құжаттар көшірмелері және салыстыру үшін түпнұсқаларында ұсынылады, сонан соң құжаттардың түпнұсқалары өтініш берушіге қайтарылады»;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құжаттар тізбесі мынадай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нысанда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азаматтардың тіркеу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 баланың ата-анасының, ұл баланы асыраушысының (қыз баланы асыраушысының), қамқоршысының, қорғаншысының жеке басын куәландыратын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ауданы әкімдігінің осы қаулысы Аршалы ауданының Әділет басқармасында мемлекеттік тіркеуден өткен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Е.Мажықпаев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Б.Сыздықова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Т.Чернова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