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2aa40" w14:textId="122a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мәслихаттың 2008 жылғы 22 желтоқсандағы № 11/2 "2009 жылға аудандық бюджет"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2009 жылғы 30 қарашадағы № 23/1 шешімі. Ақмола облысы Аршалы ауданының Әділет басқармасында 2009 жылғы 10 желтоқсанда № 1-4-157 тіркелді. Күші жойылды - Ақмола облысы Аршалы аудандық мәслихатының 2010 жылғы 10 ақпандағы № 25/5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Аршалы аудандық мәслихатының 2010.02.10 № 25/5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2008 жылғы 4 желтоқсандағы Бюджеттік кодексінің 106 бабының 2 тармағы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жылғы 23 қаңтардағы «Қазақстан Республикасындағы жергілікті мемлекеттік басқару және өзін - өзі басқару туралы»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 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Аршалы аудандық мәслихаттың «2009 жылға аудандық бюджет туралы» 2008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1-4-122 тіркелген, 2009 жылдың 9 қаңтарында аудандық «Аршалы айнасы» газетінде және 2009 жылдың 10 қаңтарында аудандық «Вперед» газетінде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«2 348 098» саны «2 323 007»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«1 847 053» саны «1 821 962»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«2 439 940,5» саны «2 414 849,5»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«899 709,8» саны «874 618,8»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«25 828,4» саны «526,4»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«4 812» саны «5 023»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Аршалы аудандық мәслихаттың «2009 жылға аудандық бюджет туралы» 2008 жылғы 22 желтоқсандағы № 11/2 шешімінің 1– ші қосымшасы (нормативтік құқықтық актілерді мемлекеттік тіркеу тізілімінде № 1-4-122 тіркелген, 2009 жылдың 9 қаңтарында аудандық «Аршалы айнасы» газетінде және 2009 жылдың 10 қаңтарында аудандық «Вперед» газетінде жарияланған) осы шешімнің 1 қосымшасына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Аршалы ауданының Әділет басқармасында мемлекеттік тіркеуден өткен күннен бастап күшіне енеді және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Р.Федорова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Ю. 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Т.Мұханбеджанов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«Аршалы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Т.Чернова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Аршалы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қарашадағы № 23/1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072"/>
        <w:gridCol w:w="975"/>
        <w:gridCol w:w="7658"/>
        <w:gridCol w:w="2401"/>
      </w:tblGrid>
      <w:tr>
        <w:trPr>
          <w:trHeight w:val="70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8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Кiрiстер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2323007</w:t>
            </w:r>
          </w:p>
        </w:tc>
      </w:tr>
      <w:tr>
        <w:trPr>
          <w:trHeight w:val="24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түсiмдері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376557</w:t>
            </w:r>
          </w:p>
        </w:tc>
      </w:tr>
      <w:tr>
        <w:trPr>
          <w:trHeight w:val="22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бойынша салық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14257</w:t>
            </w:r>
          </w:p>
        </w:tc>
      </w:tr>
      <w:tr>
        <w:trPr>
          <w:trHeight w:val="22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бойынша салық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14257</w:t>
            </w:r>
          </w:p>
        </w:tc>
      </w:tr>
      <w:tr>
        <w:trPr>
          <w:trHeight w:val="22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123061</w:t>
            </w:r>
          </w:p>
        </w:tc>
      </w:tr>
      <w:tr>
        <w:trPr>
          <w:trHeight w:val="22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салық/құрамы/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123061</w:t>
            </w:r>
          </w:p>
        </w:tc>
      </w:tr>
      <w:tr>
        <w:trPr>
          <w:trHeight w:val="22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салығы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225721</w:t>
            </w:r>
          </w:p>
        </w:tc>
      </w:tr>
      <w:tr>
        <w:trPr>
          <w:trHeight w:val="22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 салығы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191661</w:t>
            </w:r>
          </w:p>
        </w:tc>
      </w:tr>
      <w:tr>
        <w:trPr>
          <w:trHeight w:val="22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16078</w:t>
            </w:r>
          </w:p>
        </w:tc>
      </w:tr>
      <w:tr>
        <w:trPr>
          <w:trHeight w:val="22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</w:t>
            </w:r>
          </w:p>
        </w:tc>
      </w:tr>
      <w:tr>
        <w:trPr>
          <w:trHeight w:val="22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Біртұтас  жер салығы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</w:t>
            </w:r>
          </w:p>
        </w:tc>
      </w:tr>
      <w:tr>
        <w:trPr>
          <w:trHeight w:val="24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Тауарлар, жұмыстар, қызмет көрсетулерге ішкі салық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2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24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 қорын және басқа қорларды пайдаланудан  түскен түсімдер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 жүргізуден түскен жиын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66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Лауазымды тұлғалармен немесе мемлекеттік серіктестік қоғамына органдарына құжаттар беру өкілеттігімен, зандылық мағыналы жұмыстардан өндіріп алудың міндетті төлемдері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22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24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</w:t>
            </w:r>
          </w:p>
        </w:tc>
      </w:tr>
      <w:tr>
        <w:trPr>
          <w:trHeight w:val="22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7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67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9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</w:t>
            </w:r>
          </w:p>
        </w:tc>
      </w:tr>
      <w:tr>
        <w:trPr>
          <w:trHeight w:val="88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</w:t>
            </w:r>
          </w:p>
        </w:tc>
      </w:tr>
      <w:tr>
        <w:trPr>
          <w:trHeight w:val="37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39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24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109565</w:t>
            </w:r>
          </w:p>
        </w:tc>
      </w:tr>
      <w:tr>
        <w:trPr>
          <w:trHeight w:val="43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қаржыландырылатын мемлекеттік мекемелерге бекітілген мүлікті сатудан  түсетін түсімдер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44565</w:t>
            </w:r>
          </w:p>
        </w:tc>
      </w:tr>
      <w:tr>
        <w:trPr>
          <w:trHeight w:val="48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қаржыландырылатын мемлекеттік мекемелерге бекітілген мүлікті сатудан  түсетін түсімдер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44565</w:t>
            </w:r>
          </w:p>
        </w:tc>
      </w:tr>
      <w:tr>
        <w:trPr>
          <w:trHeight w:val="24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24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24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1821962</w:t>
            </w:r>
          </w:p>
        </w:tc>
      </w:tr>
      <w:tr>
        <w:trPr>
          <w:trHeight w:val="45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1821962</w:t>
            </w:r>
          </w:p>
        </w:tc>
      </w:tr>
      <w:tr>
        <w:trPr>
          <w:trHeight w:val="22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1821962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1321"/>
        <w:gridCol w:w="1341"/>
        <w:gridCol w:w="1120"/>
        <w:gridCol w:w="5869"/>
        <w:gridCol w:w="2409"/>
      </w:tblGrid>
      <w:tr>
        <w:trPr>
          <w:trHeight w:val="25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ла-|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шісі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лама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55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2414849,5</w:t>
            </w:r>
          </w:p>
        </w:tc>
      </w:tr>
      <w:tr>
        <w:trPr>
          <w:trHeight w:val="28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119169,1</w:t>
            </w:r>
          </w:p>
        </w:tc>
      </w:tr>
      <w:tr>
        <w:trPr>
          <w:trHeight w:val="12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104285,1</w:t>
            </w:r>
          </w:p>
        </w:tc>
      </w:tr>
      <w:tr>
        <w:trPr>
          <w:trHeight w:val="12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43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22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29759</w:t>
            </w:r>
          </w:p>
        </w:tc>
      </w:tr>
      <w:tr>
        <w:trPr>
          <w:trHeight w:val="30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29759</w:t>
            </w:r>
          </w:p>
        </w:tc>
      </w:tr>
      <w:tr>
        <w:trPr>
          <w:trHeight w:val="57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әкім аппараты, аудандық мағынадағы қалада, кентте,ауылда, ауылдық (селолық) округте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64589,1</w:t>
            </w:r>
          </w:p>
        </w:tc>
      </w:tr>
      <w:tr>
        <w:trPr>
          <w:trHeight w:val="67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64589,1</w:t>
            </w:r>
          </w:p>
        </w:tc>
      </w:tr>
      <w:tr>
        <w:trPr>
          <w:trHeight w:val="27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25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қаржы бөлімі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24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7224,1</w:t>
            </w:r>
          </w:p>
        </w:tc>
      </w:tr>
      <w:tr>
        <w:trPr>
          <w:trHeight w:val="24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өткізу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54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152,9</w:t>
            </w:r>
          </w:p>
        </w:tc>
      </w:tr>
      <w:tr>
        <w:trPr>
          <w:trHeight w:val="27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қызмет және жоспарлау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</w:p>
        </w:tc>
      </w:tr>
      <w:tr>
        <w:trPr>
          <w:trHeight w:val="43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экономика және бюджеттік жобаландыру бөлімі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</w:p>
        </w:tc>
      </w:tr>
      <w:tr>
        <w:trPr>
          <w:trHeight w:val="46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</w:p>
        </w:tc>
      </w:tr>
      <w:tr>
        <w:trPr>
          <w:trHeight w:val="3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</w:tr>
      <w:tr>
        <w:trPr>
          <w:trHeight w:val="28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</w:tr>
      <w:tr>
        <w:trPr>
          <w:trHeight w:val="31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</w:tr>
      <w:tr>
        <w:trPr>
          <w:trHeight w:val="3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</w:tr>
      <w:tr>
        <w:trPr>
          <w:trHeight w:val="54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 соттық, қылмыс- атқарушылық қызмет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1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49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8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1529012,3</w:t>
            </w:r>
          </w:p>
        </w:tc>
      </w:tr>
      <w:tr>
        <w:trPr>
          <w:trHeight w:val="31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68869</w:t>
            </w:r>
          </w:p>
        </w:tc>
      </w:tr>
      <w:tr>
        <w:trPr>
          <w:trHeight w:val="28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және бөлімі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68869</w:t>
            </w:r>
          </w:p>
        </w:tc>
      </w:tr>
      <w:tr>
        <w:trPr>
          <w:trHeight w:val="46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мен білім ұйымдарының қызметін жүзеге асыру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68869</w:t>
            </w:r>
          </w:p>
        </w:tc>
      </w:tr>
      <w:tr>
        <w:trPr>
          <w:trHeight w:val="36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631169,4</w:t>
            </w:r>
          </w:p>
        </w:tc>
      </w:tr>
      <w:tr>
        <w:trPr>
          <w:trHeight w:val="28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және бөлімі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631169,4</w:t>
            </w:r>
          </w:p>
        </w:tc>
      </w:tr>
      <w:tr>
        <w:trPr>
          <w:trHeight w:val="28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603322,4</w:t>
            </w:r>
          </w:p>
        </w:tc>
      </w:tr>
      <w:tr>
        <w:trPr>
          <w:trHeight w:val="28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21491</w:t>
            </w:r>
          </w:p>
        </w:tc>
      </w:tr>
      <w:tr>
        <w:trPr>
          <w:trHeight w:val="69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</w:t>
            </w:r>
          </w:p>
        </w:tc>
      </w:tr>
      <w:tr>
        <w:trPr>
          <w:trHeight w:val="30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828973,9</w:t>
            </w:r>
          </w:p>
        </w:tc>
      </w:tr>
      <w:tr>
        <w:trPr>
          <w:trHeight w:val="27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және бөлімі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82544,9</w:t>
            </w:r>
          </w:p>
        </w:tc>
      </w:tr>
      <w:tr>
        <w:trPr>
          <w:trHeight w:val="31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  бөлімінің қызметін қамтамасыз ету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52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69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</w:t>
            </w:r>
          </w:p>
        </w:tc>
      </w:tr>
      <w:tr>
        <w:trPr>
          <w:trHeight w:val="49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69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67879,9</w:t>
            </w:r>
          </w:p>
        </w:tc>
      </w:tr>
      <w:tr>
        <w:trPr>
          <w:trHeight w:val="27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құрылыс бөлімі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746429</w:t>
            </w:r>
          </w:p>
        </w:tc>
      </w:tr>
      <w:tr>
        <w:trPr>
          <w:trHeight w:val="28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746429</w:t>
            </w:r>
          </w:p>
        </w:tc>
      </w:tr>
      <w:tr>
        <w:trPr>
          <w:trHeight w:val="34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62292,8</w:t>
            </w:r>
          </w:p>
        </w:tc>
      </w:tr>
      <w:tr>
        <w:trPr>
          <w:trHeight w:val="31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51764,6</w:t>
            </w:r>
          </w:p>
        </w:tc>
      </w:tr>
      <w:tr>
        <w:trPr>
          <w:trHeight w:val="51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әкім аппараты, аудандық мағынадағы қалада, кентте, ауылда, ауылдық (селолық) округте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7534,5</w:t>
            </w:r>
          </w:p>
        </w:tc>
      </w:tr>
      <w:tr>
        <w:trPr>
          <w:trHeight w:val="28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7534,5</w:t>
            </w:r>
          </w:p>
        </w:tc>
      </w:tr>
      <w:tr>
        <w:trPr>
          <w:trHeight w:val="49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44230,1</w:t>
            </w:r>
          </w:p>
        </w:tc>
      </w:tr>
      <w:tr>
        <w:trPr>
          <w:trHeight w:val="27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28477</w:t>
            </w:r>
          </w:p>
        </w:tc>
      </w:tr>
      <w:tr>
        <w:trPr>
          <w:trHeight w:val="28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27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</w:t>
            </w:r>
          </w:p>
        </w:tc>
      </w:tr>
      <w:tr>
        <w:trPr>
          <w:trHeight w:val="45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балаларды материалды қамсыздандыру үйден оқытылып және тәрбиеленетін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257,1</w:t>
            </w:r>
          </w:p>
        </w:tc>
      </w:tr>
      <w:tr>
        <w:trPr>
          <w:trHeight w:val="28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</w:tr>
      <w:tr>
        <w:trPr>
          <w:trHeight w:val="91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</w:tr>
      <w:tr>
        <w:trPr>
          <w:trHeight w:val="48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10528,2</w:t>
            </w:r>
          </w:p>
        </w:tc>
      </w:tr>
      <w:tr>
        <w:trPr>
          <w:trHeight w:val="46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10528,2</w:t>
            </w:r>
          </w:p>
        </w:tc>
      </w:tr>
      <w:tr>
        <w:trPr>
          <w:trHeight w:val="51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10374,2</w:t>
            </w:r>
          </w:p>
        </w:tc>
      </w:tr>
      <w:tr>
        <w:trPr>
          <w:trHeight w:val="46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әлеуметтік төлемдерді есептеу, төлеу және жеткізу жөніндегі қызмет көрсетулерге төлем жүргізу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6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357227,9</w:t>
            </w:r>
          </w:p>
        </w:tc>
      </w:tr>
      <w:tr>
        <w:trPr>
          <w:trHeight w:val="27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шаруашылық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51731,4</w:t>
            </w:r>
          </w:p>
        </w:tc>
      </w:tr>
      <w:tr>
        <w:trPr>
          <w:trHeight w:val="48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679,6</w:t>
            </w:r>
          </w:p>
        </w:tc>
      </w:tr>
      <w:tr>
        <w:trPr>
          <w:trHeight w:val="27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қорын сақтауды ұйымдастыру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679,6</w:t>
            </w:r>
          </w:p>
        </w:tc>
      </w:tr>
      <w:tr>
        <w:trPr>
          <w:trHeight w:val="27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51051,8</w:t>
            </w:r>
          </w:p>
        </w:tc>
      </w:tr>
      <w:tr>
        <w:trPr>
          <w:trHeight w:val="51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50608,7</w:t>
            </w:r>
          </w:p>
        </w:tc>
      </w:tr>
      <w:tr>
        <w:trPr>
          <w:trHeight w:val="31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443,1</w:t>
            </w:r>
          </w:p>
        </w:tc>
      </w:tr>
      <w:tr>
        <w:trPr>
          <w:trHeight w:val="28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294171,3</w:t>
            </w:r>
          </w:p>
        </w:tc>
      </w:tr>
      <w:tr>
        <w:trPr>
          <w:trHeight w:val="45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әкім аппараты, аудандық мағынадағы қалада, кентте,ауылда, ауылдық (селолық) округте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256354,8</w:t>
            </w:r>
          </w:p>
        </w:tc>
      </w:tr>
      <w:tr>
        <w:trPr>
          <w:trHeight w:val="24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256354,8</w:t>
            </w:r>
          </w:p>
        </w:tc>
      </w:tr>
      <w:tr>
        <w:trPr>
          <w:trHeight w:val="49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25828,6</w:t>
            </w:r>
          </w:p>
        </w:tc>
      </w:tr>
      <w:tr>
        <w:trPr>
          <w:trHeight w:val="69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  елді-мекендерді көркейту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25828,6</w:t>
            </w:r>
          </w:p>
        </w:tc>
      </w:tr>
      <w:tr>
        <w:trPr>
          <w:trHeight w:val="27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құрылыс бөлімі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11987,9</w:t>
            </w:r>
          </w:p>
        </w:tc>
      </w:tr>
      <w:tr>
        <w:trPr>
          <w:trHeight w:val="28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қамсыздандыру жүйесін дамыту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11987,9</w:t>
            </w:r>
          </w:p>
        </w:tc>
      </w:tr>
      <w:tr>
        <w:trPr>
          <w:trHeight w:val="25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11325,2</w:t>
            </w:r>
          </w:p>
        </w:tc>
      </w:tr>
      <w:tr>
        <w:trPr>
          <w:trHeight w:val="51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әкім аппараты, аудандық мағынадағы қалада, кентте, ауылда, ауылдық (селолық) округте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9007,3</w:t>
            </w:r>
          </w:p>
        </w:tc>
      </w:tr>
      <w:tr>
        <w:trPr>
          <w:trHeight w:val="28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</w:p>
        </w:tc>
      </w:tr>
      <w:tr>
        <w:trPr>
          <w:trHeight w:val="27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</w:p>
        </w:tc>
      </w:tr>
      <w:tr>
        <w:trPr>
          <w:trHeight w:val="30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508,4</w:t>
            </w:r>
          </w:p>
        </w:tc>
      </w:tr>
      <w:tr>
        <w:trPr>
          <w:trHeight w:val="27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2907,9</w:t>
            </w:r>
          </w:p>
        </w:tc>
      </w:tr>
      <w:tr>
        <w:trPr>
          <w:trHeight w:val="28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құрылыс бөлімі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2317,9</w:t>
            </w:r>
          </w:p>
        </w:tc>
      </w:tr>
      <w:tr>
        <w:trPr>
          <w:trHeight w:val="25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көркейту, дамыту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2317,9</w:t>
            </w:r>
          </w:p>
        </w:tc>
      </w:tr>
      <w:tr>
        <w:trPr>
          <w:trHeight w:val="61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91529,5</w:t>
            </w:r>
          </w:p>
        </w:tc>
      </w:tr>
      <w:tr>
        <w:trPr>
          <w:trHeight w:val="39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41659</w:t>
            </w:r>
          </w:p>
        </w:tc>
      </w:tr>
      <w:tr>
        <w:trPr>
          <w:trHeight w:val="49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мәдениет және тілдерді дамыту бөлімі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41659</w:t>
            </w:r>
          </w:p>
        </w:tc>
      </w:tr>
      <w:tr>
        <w:trPr>
          <w:trHeight w:val="24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41659</w:t>
            </w:r>
          </w:p>
        </w:tc>
      </w:tr>
      <w:tr>
        <w:trPr>
          <w:trHeight w:val="28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</w:p>
        </w:tc>
      </w:tr>
      <w:tr>
        <w:trPr>
          <w:trHeight w:val="48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</w:p>
        </w:tc>
      </w:tr>
      <w:tr>
        <w:trPr>
          <w:trHeight w:val="48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7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 әртүрлi спорт түрлерi бойынша аудан (облыстық маңызы бар қала) құрама командаларының мүшелерiн дайындау және олардың қатысуы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</w:tr>
      <w:tr>
        <w:trPr>
          <w:trHeight w:val="28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27195</w:t>
            </w:r>
          </w:p>
        </w:tc>
      </w:tr>
      <w:tr>
        <w:trPr>
          <w:trHeight w:val="43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мәдениет және тілдерді дамыту бөлімі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17963</w:t>
            </w:r>
          </w:p>
        </w:tc>
      </w:tr>
      <w:tr>
        <w:trPr>
          <w:trHeight w:val="25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</w:t>
            </w:r>
          </w:p>
        </w:tc>
      </w:tr>
      <w:tr>
        <w:trPr>
          <w:trHeight w:val="24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4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</w:t>
            </w:r>
          </w:p>
        </w:tc>
      </w:tr>
      <w:tr>
        <w:trPr>
          <w:trHeight w:val="45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жергiлiктi деңгейде мемлекеттiк ақпарат саясатын жүргізу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</w:t>
            </w:r>
          </w:p>
        </w:tc>
      </w:tr>
      <w:tr>
        <w:trPr>
          <w:trHeight w:val="43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19197,5</w:t>
            </w:r>
          </w:p>
        </w:tc>
      </w:tr>
      <w:tr>
        <w:trPr>
          <w:trHeight w:val="54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мәдениет және тілдерді дамыту бөлімі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9740,4</w:t>
            </w:r>
          </w:p>
        </w:tc>
      </w:tr>
      <w:tr>
        <w:trPr>
          <w:trHeight w:val="45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дамыту мен мәдениет ішкі саясат бөлімін қызметін қамсыздандыру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4495,4</w:t>
            </w:r>
          </w:p>
        </w:tc>
      </w:tr>
      <w:tr>
        <w:trPr>
          <w:trHeight w:val="67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27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6048,1</w:t>
            </w:r>
          </w:p>
        </w:tc>
      </w:tr>
      <w:tr>
        <w:trPr>
          <w:trHeight w:val="27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саясат бөлімін қызметін қамсыздандыру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3912,1</w:t>
            </w:r>
          </w:p>
        </w:tc>
      </w:tr>
      <w:tr>
        <w:trPr>
          <w:trHeight w:val="25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сферасындағы аймақтық бағдарламаны жүзеге асыру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46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</w:p>
        </w:tc>
      </w:tr>
      <w:tr>
        <w:trPr>
          <w:trHeight w:val="49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дене мәдениеті және спорт бөлімінің қызметін қамсыздандыру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</w:p>
        </w:tc>
      </w:tr>
      <w:tr>
        <w:trPr>
          <w:trHeight w:val="96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17239</w:t>
            </w:r>
          </w:p>
        </w:tc>
      </w:tr>
      <w:tr>
        <w:trPr>
          <w:trHeight w:val="34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10984,8</w:t>
            </w:r>
          </w:p>
        </w:tc>
      </w:tr>
      <w:tr>
        <w:trPr>
          <w:trHeight w:val="3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10984,8</w:t>
            </w:r>
          </w:p>
        </w:tc>
      </w:tr>
      <w:tr>
        <w:trPr>
          <w:trHeight w:val="25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ауыл шаруашылығы  бөлімінің қызметін қамтамасыз ету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5961,8</w:t>
            </w:r>
          </w:p>
        </w:tc>
      </w:tr>
      <w:tr>
        <w:trPr>
          <w:trHeight w:val="72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аудандардың (облыстық маңызы бар қалалардың) бюджеттеріне ауылдық елді мекендер саласының мамандарын әлеуметтік қолдау шараларын іске асыру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</w:t>
            </w:r>
          </w:p>
        </w:tc>
      </w:tr>
      <w:tr>
        <w:trPr>
          <w:trHeight w:val="30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526,4</w:t>
            </w:r>
          </w:p>
        </w:tc>
      </w:tr>
      <w:tr>
        <w:trPr>
          <w:trHeight w:val="30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құрылыс бөлімі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526,4</w:t>
            </w:r>
          </w:p>
        </w:tc>
      </w:tr>
      <w:tr>
        <w:trPr>
          <w:trHeight w:val="30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қамсыздандыру жүйесін дамыту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526,4</w:t>
            </w:r>
          </w:p>
        </w:tc>
      </w:tr>
      <w:tr>
        <w:trPr>
          <w:trHeight w:val="27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5727,8</w:t>
            </w:r>
          </w:p>
        </w:tc>
      </w:tr>
      <w:tr>
        <w:trPr>
          <w:trHeight w:val="28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5727,8</w:t>
            </w:r>
          </w:p>
        </w:tc>
      </w:tr>
      <w:tr>
        <w:trPr>
          <w:trHeight w:val="28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жер қатынастары бөлімінің қызметін қамтамасыз ету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5227,8</w:t>
            </w:r>
          </w:p>
        </w:tc>
      </w:tr>
      <w:tr>
        <w:trPr>
          <w:trHeight w:val="25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тұрғындардың жер- шаруашылығын құрастыру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Өндіріс, сәулет, кала құрылысы және құрылыс қызметі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8775,2</w:t>
            </w:r>
          </w:p>
        </w:tc>
      </w:tr>
      <w:tr>
        <w:trPr>
          <w:trHeight w:val="46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кала құрылысы және құрылыс қызметі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8775,2</w:t>
            </w:r>
          </w:p>
        </w:tc>
      </w:tr>
      <w:tr>
        <w:trPr>
          <w:trHeight w:val="27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құрылыс бөлімі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4460,2</w:t>
            </w:r>
          </w:p>
        </w:tc>
      </w:tr>
      <w:tr>
        <w:trPr>
          <w:trHeight w:val="30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 қызметін қамтамасыз ету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4460,2</w:t>
            </w:r>
          </w:p>
        </w:tc>
      </w:tr>
      <w:tr>
        <w:trPr>
          <w:trHeight w:val="36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сәулет және қала құрылыс бөлімі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</w:p>
        </w:tc>
      </w:tr>
      <w:tr>
        <w:trPr>
          <w:trHeight w:val="25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сәулет және қала құрылыс бөлімінің қызметін қамтамасыз ету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</w:t>
            </w:r>
          </w:p>
        </w:tc>
      </w:tr>
      <w:tr>
        <w:trPr>
          <w:trHeight w:val="67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0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72387</w:t>
            </w:r>
          </w:p>
        </w:tc>
      </w:tr>
      <w:tr>
        <w:trPr>
          <w:trHeight w:val="28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49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әкім аппараты, аудандық мағынадағы қалада, кентте, ауылда, ауылдық (селолық) округте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72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25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64998</w:t>
            </w:r>
          </w:p>
        </w:tc>
      </w:tr>
      <w:tr>
        <w:trPr>
          <w:trHeight w:val="51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64998</w:t>
            </w:r>
          </w:p>
        </w:tc>
      </w:tr>
      <w:tr>
        <w:trPr>
          <w:trHeight w:val="69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64998</w:t>
            </w:r>
          </w:p>
        </w:tc>
      </w:tr>
      <w:tr>
        <w:trPr>
          <w:trHeight w:val="28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8375,1</w:t>
            </w:r>
          </w:p>
        </w:tc>
      </w:tr>
      <w:tr>
        <w:trPr>
          <w:trHeight w:val="46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31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34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кәсіпкерлік бөлімінің қызметін қамтамасыз ету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27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4804,1</w:t>
            </w:r>
          </w:p>
        </w:tc>
      </w:tr>
      <w:tr>
        <w:trPr>
          <w:trHeight w:val="27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қаржы бөлімі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93,1</w:t>
            </w:r>
          </w:p>
        </w:tc>
      </w:tr>
      <w:tr>
        <w:trPr>
          <w:trHeight w:val="43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93,1</w:t>
            </w:r>
          </w:p>
        </w:tc>
      </w:tr>
      <w:tr>
        <w:trPr>
          <w:trHeight w:val="54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48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бөлімнің қызметін қамтамасыз ету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34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146950,6</w:t>
            </w:r>
          </w:p>
        </w:tc>
      </w:tr>
      <w:tr>
        <w:trPr>
          <w:trHeight w:val="40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146950,6</w:t>
            </w:r>
          </w:p>
        </w:tc>
      </w:tr>
      <w:tr>
        <w:trPr>
          <w:trHeight w:val="25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146950,6</w:t>
            </w:r>
          </w:p>
        </w:tc>
      </w:tr>
      <w:tr>
        <w:trPr>
          <w:trHeight w:val="54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146950,6</w:t>
            </w:r>
          </w:p>
        </w:tc>
      </w:tr>
      <w:tr>
        <w:trPr>
          <w:trHeight w:val="27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Таза бюджеттiк кредит беру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активтерiмен жасалатын операциялар бойынша сальдо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7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8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5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5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5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8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мемлекетке сатудан түскен түсім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-97 532,5</w:t>
            </w:r>
          </w:p>
        </w:tc>
      </w:tr>
      <w:tr>
        <w:trPr>
          <w:trHeight w:val="49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Бюджет тапшылығын қаржыландыру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97 532,5</w:t>
            </w:r>
          </w:p>
        </w:tc>
      </w:tr>
      <w:tr>
        <w:trPr>
          <w:trHeight w:val="27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түсiмi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</w:p>
        </w:tc>
      </w:tr>
      <w:tr>
        <w:trPr>
          <w:trHeight w:val="28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</w:p>
        </w:tc>
      </w:tr>
      <w:tr>
        <w:trPr>
          <w:trHeight w:val="27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</w:p>
        </w:tc>
      </w:tr>
      <w:tr>
        <w:trPr>
          <w:trHeight w:val="25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</w:p>
        </w:tc>
      </w:tr>
      <w:tr>
        <w:trPr>
          <w:trHeight w:val="30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қолданылған бюджет қаржы қалдығы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