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470f" w14:textId="286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Концлагерь тұтқындарына 2009 жылы компенсация көрсетуге қосымша шаралар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13 ақпандағы № А-31 қаулысы. Ақмола облысы Аршалы ауданының Әділет басқармасында 2009 жылғы 17 наурызда № 1-4-128 тіркелді. Күші жойылды - Ақмола облысы Аршалы ауданы әкімдігінің 2010 жылғы 22 қаңтардағы № А-16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Аршалы ауданы әкімдігінің 2010.01.22 № А-16 қаулысымен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 2001 жылғы 23 қаңтардағы № 148-II «Қазақстан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туралы», 1995 жылғы 28 сәуірдегі № 2247 «Ұлы Отан Соғысына қатысқандарға және мүгедектерге, сонымен қатар олармен теңдестірілгендерге жеңілдіктер мен 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туралы» 20 б. Заңдарына, Аршалы ауданының әділет Басқармасында мемлекеттік Реестрде 2008 жылы 31 желтоқсанда № 1-4-122 ретпен тіркелген  аудандық мәслихаттың 2008 жылғы 22 желтоқсандағы № 11/2 «2009 жылға аудан бюджеті туралы» сессия шешіміне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2009 жылғы аудандық бюджетте қаралған айсайын қаражат есенбінен, бір айлық есептік көрсеткіш көлемінде, коммуналдық қызмет көрсету шығындарына концлагерь тұтқындарына өтем ақы төлеуге көмек көрсету бойынша 2009 жылда қосымша шаралар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«Жұмыспен қамту және әлеуметтік бағдарламалар бөлімі» мемлекеттік мекемесі 2009 жылға аудан бюджетінде қаралған концлагер тұтқындарына арналған қаржыны уақытылы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орындалуына бақылау жасау аудан әкімінің орынбасары Мәмбетов Талғат Жаңабергенұлына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күшіне Аршалы ауданының әділет Басқармасында тіркеуден өткеннен кейін енеді және қолданысқа арнайы жарияланған кезден бастап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 Е. Маржықпаев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