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ba7d7" w14:textId="d8ba7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2008 жылғы 22 желтоқсандағы № 11/2 "2009 жылға аудандық бюджет" шешіміне өзгерістер мен қосымшалар енгізу</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Аршалы аудандық мәслихатының 2009 жылғы 16 ақпандағы № 13/1 шешімі. Ақмола облысы Аршалы ауданының Әділет басқармасында 2009 жылғы 24 ақпандағы № 1-4-126 тіркелді.Күші жойылды - Ақмола облысы Аршалы аудандық мәслихатының 2010 жылғы 10 ақпандағы № 25/5 шешімімен</w:t>
      </w:r>
    </w:p>
    <w:p>
      <w:pPr>
        <w:spacing w:after="0"/>
        <w:ind w:left="0"/>
        <w:jc w:val="both"/>
      </w:pPr>
      <w:bookmarkStart w:name="z1" w:id="0"/>
      <w:r>
        <w:rPr>
          <w:rFonts w:ascii="Times New Roman"/>
          <w:b w:val="false"/>
          <w:i w:val="false"/>
          <w:color w:val="ff0000"/>
          <w:sz w:val="28"/>
        </w:rPr>
        <w:t xml:space="preserve">
      Ескерту. Күші жойылды - Ақмола облысы Аршалы аудандық мәслихатының 2010.02.10 № 25/5 шешімімен </w:t>
      </w:r>
    </w:p>
    <w:bookmarkEnd w:id="0"/>
    <w:bookmarkStart w:name="z2" w:id="1"/>
    <w:p>
      <w:pPr>
        <w:spacing w:after="0"/>
        <w:ind w:left="0"/>
        <w:jc w:val="both"/>
      </w:pPr>
      <w:r>
        <w:rPr>
          <w:rFonts w:ascii="Times New Roman"/>
          <w:b w:val="false"/>
          <w:i w:val="false"/>
          <w:color w:val="000000"/>
          <w:sz w:val="28"/>
        </w:rPr>
        <w:t>      Қазақстан Республикасының 2008 жылғы 4 желтоқсандағы Бюджеттік кодексінің </w:t>
      </w:r>
      <w:r>
        <w:rPr>
          <w:rFonts w:ascii="Times New Roman"/>
          <w:b w:val="false"/>
          <w:i w:val="false"/>
          <w:color w:val="000000"/>
          <w:sz w:val="28"/>
        </w:rPr>
        <w:t>44</w:t>
      </w:r>
      <w:r>
        <w:rPr>
          <w:rFonts w:ascii="Times New Roman"/>
          <w:b w:val="false"/>
          <w:i w:val="false"/>
          <w:color w:val="000000"/>
          <w:sz w:val="28"/>
        </w:rPr>
        <w:t>, </w:t>
      </w:r>
      <w:r>
        <w:rPr>
          <w:rFonts w:ascii="Times New Roman"/>
          <w:b w:val="false"/>
          <w:i w:val="false"/>
          <w:color w:val="000000"/>
          <w:sz w:val="28"/>
        </w:rPr>
        <w:t>104 бабтарына</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басқарма туралы» Заңының </w:t>
      </w:r>
      <w:r>
        <w:rPr>
          <w:rFonts w:ascii="Times New Roman"/>
          <w:b w:val="false"/>
          <w:i w:val="false"/>
          <w:color w:val="000000"/>
          <w:sz w:val="28"/>
        </w:rPr>
        <w:t>6 бабы</w:t>
      </w:r>
      <w:r>
        <w:rPr>
          <w:rFonts w:ascii="Times New Roman"/>
          <w:b w:val="false"/>
          <w:i w:val="false"/>
          <w:color w:val="000000"/>
          <w:sz w:val="28"/>
        </w:rPr>
        <w:t xml:space="preserve"> 1 тармағы 1 тармақшасына сәйкес,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Аудандық мәслихаттың аймақтық реестрде 2008 жылы 31 желтоқсанда № 1-4-122 ретпен нормативтік құқықтық акті мемлекеттік тіркеуде тіркелген, «Аршалы айнасы» №2 аудандық газетінде 2009 жылы 9 қаңтарда, «Вперед» №4 аудандық газетінде 2009 жылы 10 қаңтарда жарияланған 2008 жылғы 22 желтоқсандағы № 11/2 «2009 жылғы аудандық бюджет туралы» шешіміне келесі өзгерістер мен толықтырулар енгізілсін:</w:t>
      </w:r>
      <w:r>
        <w:br/>
      </w:r>
      <w:r>
        <w:rPr>
          <w:rFonts w:ascii="Times New Roman"/>
          <w:b w:val="false"/>
          <w:i w:val="false"/>
          <w:color w:val="000000"/>
          <w:sz w:val="28"/>
        </w:rPr>
        <w:t>
      1) 1 пунктің 2 тармағында:</w:t>
      </w:r>
      <w:r>
        <w:br/>
      </w:r>
      <w:r>
        <w:rPr>
          <w:rFonts w:ascii="Times New Roman"/>
          <w:b w:val="false"/>
          <w:i w:val="false"/>
          <w:color w:val="000000"/>
          <w:sz w:val="28"/>
        </w:rPr>
        <w:t>
      «2 310 901» санын«2 362 695,8» алмастыру;</w:t>
      </w:r>
      <w:r>
        <w:br/>
      </w:r>
      <w:r>
        <w:rPr>
          <w:rFonts w:ascii="Times New Roman"/>
          <w:b w:val="false"/>
          <w:i w:val="false"/>
          <w:color w:val="000000"/>
          <w:sz w:val="28"/>
        </w:rPr>
        <w:t>
      1 пунктің 5 тармағында:</w:t>
      </w:r>
      <w:r>
        <w:br/>
      </w:r>
      <w:r>
        <w:rPr>
          <w:rFonts w:ascii="Times New Roman"/>
          <w:b w:val="false"/>
          <w:i w:val="false"/>
          <w:color w:val="000000"/>
          <w:sz w:val="28"/>
        </w:rPr>
        <w:t>
      «0» санын«- 51 794,8» алмастыру;</w:t>
      </w:r>
      <w:r>
        <w:br/>
      </w:r>
      <w:r>
        <w:rPr>
          <w:rFonts w:ascii="Times New Roman"/>
          <w:b w:val="false"/>
          <w:i w:val="false"/>
          <w:color w:val="000000"/>
          <w:sz w:val="28"/>
        </w:rPr>
        <w:t>
      1 пунктің 6 тармағында:</w:t>
      </w:r>
      <w:r>
        <w:br/>
      </w:r>
      <w:r>
        <w:rPr>
          <w:rFonts w:ascii="Times New Roman"/>
          <w:b w:val="false"/>
          <w:i w:val="false"/>
          <w:color w:val="000000"/>
          <w:sz w:val="28"/>
        </w:rPr>
        <w:t>
      «0» санын«51 794,8» алмастыру;</w:t>
      </w:r>
      <w:r>
        <w:br/>
      </w:r>
      <w:r>
        <w:rPr>
          <w:rFonts w:ascii="Times New Roman"/>
          <w:b w:val="false"/>
          <w:i w:val="false"/>
          <w:color w:val="000000"/>
          <w:sz w:val="28"/>
        </w:rPr>
        <w:t>
      2) 12 пункте:</w:t>
      </w:r>
      <w:r>
        <w:br/>
      </w:r>
      <w:r>
        <w:rPr>
          <w:rFonts w:ascii="Times New Roman"/>
          <w:b w:val="false"/>
          <w:i w:val="false"/>
          <w:color w:val="000000"/>
          <w:sz w:val="28"/>
        </w:rPr>
        <w:t>
      «9 588» санын«93,1» алмастыру;</w:t>
      </w:r>
      <w:r>
        <w:br/>
      </w:r>
      <w:r>
        <w:rPr>
          <w:rFonts w:ascii="Times New Roman"/>
          <w:b w:val="false"/>
          <w:i w:val="false"/>
          <w:color w:val="000000"/>
          <w:sz w:val="28"/>
        </w:rPr>
        <w:t>
      3)13-1 пункті келесі мазмұнда толықтыру:</w:t>
      </w:r>
      <w:r>
        <w:br/>
      </w:r>
      <w:r>
        <w:rPr>
          <w:rFonts w:ascii="Times New Roman"/>
          <w:b w:val="false"/>
          <w:i w:val="false"/>
          <w:color w:val="000000"/>
          <w:sz w:val="28"/>
        </w:rPr>
        <w:t>
      «13-1. Ескеру, 2009 жылға аудандық бюджеттің шығынында алдыңғы жылда қолданылмаған облыстық бюджеттен бөлінген мақсатты трансферті, мақсатты қолдану үшін пайдалануға рұқсат етілді, яғни 187,7 мың теңге Жібек жолы ауылындағы (с.Александровка) «Селолық аумақтарды сумен қамтамасыз ету және канализациясы жөнінде» жобаның құрылысының жүзеге асырылуына техникалық байқау жүргізуге.</w:t>
      </w:r>
      <w:r>
        <w:br/>
      </w:r>
      <w:r>
        <w:rPr>
          <w:rFonts w:ascii="Times New Roman"/>
          <w:b w:val="false"/>
          <w:i w:val="false"/>
          <w:color w:val="000000"/>
          <w:sz w:val="28"/>
        </w:rPr>
        <w:t>
      4) 13-2 пункті келесі мазмұнда толықтыру:</w:t>
      </w:r>
      <w:r>
        <w:br/>
      </w:r>
      <w:r>
        <w:rPr>
          <w:rFonts w:ascii="Times New Roman"/>
          <w:b w:val="false"/>
          <w:i w:val="false"/>
          <w:color w:val="000000"/>
          <w:sz w:val="28"/>
        </w:rPr>
        <w:t xml:space="preserve">
      «13-2. 2009 жылдың басына жинақталған бюджеттік қаржының еркін қалдықтары </w:t>
      </w:r>
      <w:r>
        <w:rPr>
          <w:rFonts w:ascii="Times New Roman"/>
          <w:b/>
          <w:i w:val="false"/>
          <w:color w:val="000000"/>
          <w:sz w:val="28"/>
        </w:rPr>
        <w:t>51607,1 мың</w:t>
      </w:r>
      <w:r>
        <w:rPr>
          <w:rFonts w:ascii="Times New Roman"/>
          <w:b w:val="false"/>
          <w:i w:val="false"/>
          <w:color w:val="000000"/>
          <w:sz w:val="28"/>
        </w:rPr>
        <w:t>. Теңге белгіленген заңдылықтарға байланысты  пайдаланылды.</w:t>
      </w:r>
      <w:r>
        <w:br/>
      </w:r>
      <w:r>
        <w:rPr>
          <w:rFonts w:ascii="Times New Roman"/>
          <w:b w:val="false"/>
          <w:i w:val="false"/>
          <w:color w:val="000000"/>
          <w:sz w:val="28"/>
        </w:rPr>
        <w:t>
</w:t>
      </w:r>
      <w:r>
        <w:rPr>
          <w:rFonts w:ascii="Times New Roman"/>
          <w:b w:val="false"/>
          <w:i w:val="false"/>
          <w:color w:val="000000"/>
          <w:sz w:val="28"/>
        </w:rPr>
        <w:t>
      2. Аудандық мәслихаттың 2008 жылы 31 желтоқсанда аймақтық реестрде № 1-4-122 ретпен нормативтік құқықтық акті мемлекеттік тіркеуде тіркелген, «Аршалы айнасы» №2 аудандық газетінде 2009 жылы 9 қаңтарда, «Вперед» №4 аудандық газетінде 2009 жылы 10 қаңтарда жарияланған 2008 жылғы 22 желтоқсандағы № 11/2 «2009 жылғы аудандық бюджет туралы» сессия шешіміне 1,2,4 қосымшалар осы шешімде 1,2,3 қосымшаларға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3. Шешім Аршалы ауданының Әділет басқармасында тіркеуден өткеннен кейін күшіне енеді және 2009 жылдың 1 қаңтарынан бастап жүзеге асырылады.</w:t>
      </w:r>
    </w:p>
    <w:bookmarkEnd w:id="1"/>
    <w:p>
      <w:pPr>
        <w:spacing w:after="0"/>
        <w:ind w:left="0"/>
        <w:jc w:val="both"/>
      </w:pPr>
      <w:r>
        <w:rPr>
          <w:rFonts w:ascii="Times New Roman"/>
          <w:b w:val="false"/>
          <w:i/>
          <w:color w:val="000000"/>
          <w:sz w:val="28"/>
        </w:rPr>
        <w:t>Аудандық мәслихат</w:t>
      </w:r>
      <w:r>
        <w:br/>
      </w:r>
      <w:r>
        <w:rPr>
          <w:rFonts w:ascii="Times New Roman"/>
          <w:b w:val="false"/>
          <w:i w:val="false"/>
          <w:color w:val="000000"/>
          <w:sz w:val="28"/>
        </w:rPr>
        <w:t>
</w:t>
      </w:r>
      <w:r>
        <w:rPr>
          <w:rFonts w:ascii="Times New Roman"/>
          <w:b w:val="false"/>
          <w:i/>
          <w:color w:val="000000"/>
          <w:sz w:val="28"/>
        </w:rPr>
        <w:t>сессиясының төрағасы                       Г. Рыспаев</w:t>
      </w:r>
    </w:p>
    <w:p>
      <w:pPr>
        <w:spacing w:after="0"/>
        <w:ind w:left="0"/>
        <w:jc w:val="both"/>
      </w:pPr>
      <w:r>
        <w:rPr>
          <w:rFonts w:ascii="Times New Roman"/>
          <w:b w:val="false"/>
          <w:i/>
          <w:color w:val="000000"/>
          <w:sz w:val="28"/>
        </w:rPr>
        <w:t>Аудандық</w:t>
      </w:r>
      <w:r>
        <w:br/>
      </w:r>
      <w:r>
        <w:rPr>
          <w:rFonts w:ascii="Times New Roman"/>
          <w:b w:val="false"/>
          <w:i w:val="false"/>
          <w:color w:val="000000"/>
          <w:sz w:val="28"/>
        </w:rPr>
        <w:t>
</w:t>
      </w:r>
      <w:r>
        <w:rPr>
          <w:rFonts w:ascii="Times New Roman"/>
          <w:b w:val="false"/>
          <w:i/>
          <w:color w:val="000000"/>
          <w:sz w:val="28"/>
        </w:rPr>
        <w:t>мәслихат хатшысы                           Ю. Сериков</w:t>
      </w:r>
    </w:p>
    <w:p>
      <w:pPr>
        <w:spacing w:after="0"/>
        <w:ind w:left="0"/>
        <w:jc w:val="both"/>
      </w:pPr>
      <w:r>
        <w:rPr>
          <w:rFonts w:ascii="Times New Roman"/>
          <w:b w:val="false"/>
          <w:i/>
          <w:color w:val="000000"/>
          <w:sz w:val="28"/>
        </w:rPr>
        <w:t>Келісілді:</w:t>
      </w:r>
    </w:p>
    <w:p>
      <w:pPr>
        <w:spacing w:after="0"/>
        <w:ind w:left="0"/>
        <w:jc w:val="both"/>
      </w:pPr>
      <w:r>
        <w:rPr>
          <w:rFonts w:ascii="Times New Roman"/>
          <w:b w:val="false"/>
          <w:i/>
          <w:color w:val="000000"/>
          <w:sz w:val="28"/>
        </w:rPr>
        <w:t>Аршалы ауданының әкімі                     Е. Маржықпаев</w:t>
      </w:r>
    </w:p>
    <w:p>
      <w:pPr>
        <w:spacing w:after="0"/>
        <w:ind w:left="0"/>
        <w:jc w:val="both"/>
      </w:pPr>
      <w:r>
        <w:rPr>
          <w:rFonts w:ascii="Times New Roman"/>
          <w:b w:val="false"/>
          <w:i/>
          <w:color w:val="000000"/>
          <w:sz w:val="28"/>
        </w:rPr>
        <w:t>«Аршалы аудандық экономика</w:t>
      </w:r>
      <w:r>
        <w:br/>
      </w:r>
      <w:r>
        <w:rPr>
          <w:rFonts w:ascii="Times New Roman"/>
          <w:b w:val="false"/>
          <w:i w:val="false"/>
          <w:color w:val="000000"/>
          <w:sz w:val="28"/>
        </w:rPr>
        <w:t>
</w:t>
      </w:r>
      <w:r>
        <w:rPr>
          <w:rFonts w:ascii="Times New Roman"/>
          <w:b w:val="false"/>
          <w:i/>
          <w:color w:val="000000"/>
          <w:sz w:val="28"/>
        </w:rPr>
        <w:t>Және бюджеттік жоспарлау бөлімі» ММ</w:t>
      </w:r>
      <w:r>
        <w:br/>
      </w:r>
      <w:r>
        <w:rPr>
          <w:rFonts w:ascii="Times New Roman"/>
          <w:b w:val="false"/>
          <w:i w:val="false"/>
          <w:color w:val="000000"/>
          <w:sz w:val="28"/>
        </w:rPr>
        <w:t>
</w:t>
      </w:r>
      <w:r>
        <w:rPr>
          <w:rFonts w:ascii="Times New Roman"/>
          <w:b w:val="false"/>
          <w:i/>
          <w:color w:val="000000"/>
          <w:sz w:val="28"/>
        </w:rPr>
        <w:t>Бастығы                                    Т. Чернова</w:t>
      </w:r>
    </w:p>
    <w:bookmarkStart w:name="z5" w:id="2"/>
    <w:p>
      <w:pPr>
        <w:spacing w:after="0"/>
        <w:ind w:left="0"/>
        <w:jc w:val="both"/>
      </w:pPr>
      <w:r>
        <w:rPr>
          <w:rFonts w:ascii="Times New Roman"/>
          <w:b w:val="false"/>
          <w:i w:val="false"/>
          <w:color w:val="000000"/>
          <w:sz w:val="28"/>
        </w:rPr>
        <w:t>
Аршалы ауданының "2009 жылға аудандық бюджет туралы" 2009 жылғы 16.02. № 13/1 шешіміне №1 қосымша</w:t>
      </w:r>
      <w:r>
        <w:br/>
      </w:r>
      <w:r>
        <w:rPr>
          <w:rFonts w:ascii="Times New Roman"/>
          <w:b w:val="false"/>
          <w:i w:val="false"/>
          <w:color w:val="000000"/>
          <w:sz w:val="28"/>
        </w:rPr>
        <w:t>
Аршалы ауданының "2009 жылға аудандық бюджет туралы" шешіміне №1 қосымша</w:t>
      </w:r>
    </w:p>
    <w:bookmarkEnd w:id="2"/>
    <w:p>
      <w:pPr>
        <w:spacing w:after="0"/>
        <w:ind w:left="0"/>
        <w:jc w:val="left"/>
      </w:pPr>
      <w:r>
        <w:rPr>
          <w:rFonts w:ascii="Times New Roman"/>
          <w:b/>
          <w:i w:val="false"/>
          <w:color w:val="000000"/>
        </w:rPr>
        <w:t xml:space="preserve"> 2009 жылға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5"/>
        <w:gridCol w:w="798"/>
        <w:gridCol w:w="799"/>
        <w:gridCol w:w="8360"/>
        <w:gridCol w:w="2228"/>
      </w:tblGrid>
      <w:tr>
        <w:trPr>
          <w:trHeight w:val="675"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Санаттар</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Сыныптар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Сыныпша</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18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85"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Кiрiстер</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2316901,0</w:t>
            </w:r>
          </w:p>
        </w:tc>
      </w:tr>
      <w:tr>
        <w:trPr>
          <w:trHeight w:val="24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түсiмдері</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384369</w:t>
            </w:r>
          </w:p>
        </w:tc>
      </w:tr>
      <w:tr>
        <w:trPr>
          <w:trHeight w:val="225"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бойынша салық</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13554</w:t>
            </w:r>
          </w:p>
        </w:tc>
      </w:tr>
      <w:tr>
        <w:trPr>
          <w:trHeight w:val="225"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бойынша салық</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13554</w:t>
            </w:r>
          </w:p>
        </w:tc>
      </w:tr>
      <w:tr>
        <w:trPr>
          <w:trHeight w:val="225"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153262</w:t>
            </w:r>
          </w:p>
        </w:tc>
      </w:tr>
      <w:tr>
        <w:trPr>
          <w:trHeight w:val="225"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салық/құрамы/</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153262</w:t>
            </w:r>
          </w:p>
        </w:tc>
      </w:tr>
      <w:tr>
        <w:trPr>
          <w:trHeight w:val="225"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меншік салығы</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204021</w:t>
            </w:r>
          </w:p>
        </w:tc>
      </w:tr>
      <w:tr>
        <w:trPr>
          <w:trHeight w:val="225"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 салығы</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164591</w:t>
            </w:r>
          </w:p>
        </w:tc>
      </w:tr>
      <w:tr>
        <w:trPr>
          <w:trHeight w:val="225"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20548</w:t>
            </w:r>
          </w:p>
        </w:tc>
      </w:tr>
      <w:tr>
        <w:trPr>
          <w:trHeight w:val="225"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салық</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17005</w:t>
            </w:r>
          </w:p>
        </w:tc>
      </w:tr>
      <w:tr>
        <w:trPr>
          <w:trHeight w:val="225"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Біртұтас жер салығы</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1877</w:t>
            </w:r>
          </w:p>
        </w:tc>
      </w:tr>
      <w:tr>
        <w:trPr>
          <w:trHeight w:val="24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 жұмыстар, қызмет көрсетулерге ішкі салық</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11833</w:t>
            </w:r>
          </w:p>
        </w:tc>
      </w:tr>
      <w:tr>
        <w:trPr>
          <w:trHeight w:val="225"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2084</w:t>
            </w:r>
          </w:p>
        </w:tc>
      </w:tr>
      <w:tr>
        <w:trPr>
          <w:trHeight w:val="24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Табиғат қорын және басқа қорларды пайдаланудан түскен түсімдер</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5630</w:t>
            </w:r>
          </w:p>
        </w:tc>
      </w:tr>
      <w:tr>
        <w:trPr>
          <w:trHeight w:val="30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 жүргізуден түскен жиын</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4119</w:t>
            </w:r>
          </w:p>
        </w:tc>
      </w:tr>
      <w:tr>
        <w:trPr>
          <w:trHeight w:val="645"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Лауазымды тұлғалармен немесе мемлекеттік серіктестік қоғамына органдарына құжаттар беру өкілеттігі мен, заңдылық мағыналы жұмыстардан өндіріп алудың міндетті төлемдері</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1699</w:t>
            </w:r>
          </w:p>
        </w:tc>
      </w:tr>
      <w:tr>
        <w:trPr>
          <w:trHeight w:val="225"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бажы</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1699</w:t>
            </w:r>
          </w:p>
        </w:tc>
      </w:tr>
      <w:tr>
        <w:trPr>
          <w:trHeight w:val="24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7111</w:t>
            </w:r>
          </w:p>
        </w:tc>
      </w:tr>
      <w:tr>
        <w:trPr>
          <w:trHeight w:val="225"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кірістер</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p>
        </w:tc>
      </w:tr>
      <w:tr>
        <w:trPr>
          <w:trHeight w:val="285"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p>
        </w:tc>
      </w:tr>
      <w:tr>
        <w:trPr>
          <w:trHeight w:val="90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6488</w:t>
            </w:r>
          </w:p>
        </w:tc>
      </w:tr>
      <w:tr>
        <w:trPr>
          <w:trHeight w:val="66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r>
      <w:tr>
        <w:trPr>
          <w:trHeight w:val="66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r>
      <w:tr>
        <w:trPr>
          <w:trHeight w:val="24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115000</w:t>
            </w:r>
          </w:p>
        </w:tc>
      </w:tr>
      <w:tr>
        <w:trPr>
          <w:trHeight w:val="1095"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қаржыландырылатын мемлекеттік мекемелерге бекітілген мүлікті сатудан түсетін түсімдер</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p>
        </w:tc>
      </w:tr>
      <w:tr>
        <w:trPr>
          <w:trHeight w:val="465"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қаржыландырылатын мемлекеттік мекемелерге бекітілген мүлікті сатудан түсетін түсімдер</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p>
        </w:tc>
      </w:tr>
      <w:tr>
        <w:trPr>
          <w:trHeight w:val="24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55000</w:t>
            </w:r>
          </w:p>
        </w:tc>
      </w:tr>
      <w:tr>
        <w:trPr>
          <w:trHeight w:val="24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55000</w:t>
            </w:r>
          </w:p>
        </w:tc>
      </w:tr>
      <w:tr>
        <w:trPr>
          <w:trHeight w:val="24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Трансферттерден түсетін түсімдер</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1810421</w:t>
            </w:r>
          </w:p>
        </w:tc>
      </w:tr>
      <w:tr>
        <w:trPr>
          <w:trHeight w:val="435"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1810421</w:t>
            </w:r>
          </w:p>
        </w:tc>
      </w:tr>
      <w:tr>
        <w:trPr>
          <w:trHeight w:val="225"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1810421</w:t>
            </w:r>
          </w:p>
        </w:tc>
      </w:tr>
    </w:tbl>
    <w:bookmarkStart w:name="z6" w:id="3"/>
    <w:p>
      <w:pPr>
        <w:spacing w:after="0"/>
        <w:ind w:left="0"/>
        <w:jc w:val="both"/>
      </w:pPr>
      <w:r>
        <w:rPr>
          <w:rFonts w:ascii="Times New Roman"/>
          <w:b w:val="false"/>
          <w:i w:val="false"/>
          <w:color w:val="000000"/>
          <w:sz w:val="28"/>
        </w:rPr>
        <w:t>
 </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4"/>
        <w:gridCol w:w="642"/>
        <w:gridCol w:w="810"/>
        <w:gridCol w:w="537"/>
        <w:gridCol w:w="8208"/>
        <w:gridCol w:w="2529"/>
      </w:tblGrid>
      <w:tr>
        <w:trPr>
          <w:trHeight w:val="25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Кішіфункция</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Бюджеттікбағдарламалардың әкімшісі</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8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55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2362695,8</w:t>
            </w:r>
          </w:p>
        </w:tc>
      </w:tr>
      <w:tr>
        <w:trPr>
          <w:trHeight w:val="28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119100</w:t>
            </w:r>
          </w:p>
        </w:tc>
      </w:tr>
      <w:tr>
        <w:trPr>
          <w:trHeight w:val="51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103998</w:t>
            </w:r>
          </w:p>
        </w:tc>
      </w:tr>
      <w:tr>
        <w:trPr>
          <w:trHeight w:val="30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маслихатының аппараты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10137</w:t>
            </w:r>
          </w:p>
        </w:tc>
      </w:tr>
      <w:tr>
        <w:trPr>
          <w:trHeight w:val="43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маслихатының қызметін қамтамасыз ету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10137</w:t>
            </w:r>
          </w:p>
        </w:tc>
      </w:tr>
      <w:tr>
        <w:trPr>
          <w:trHeight w:val="22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30079</w:t>
            </w:r>
          </w:p>
        </w:tc>
      </w:tr>
      <w:tr>
        <w:trPr>
          <w:trHeight w:val="30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30079</w:t>
            </w:r>
          </w:p>
        </w:tc>
      </w:tr>
      <w:tr>
        <w:trPr>
          <w:trHeight w:val="57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аудандық әкім аппараты, аудандық мағынадағы қалада, кентте,ауылда, ауылдық (селолық) округте</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63782</w:t>
            </w:r>
          </w:p>
        </w:tc>
      </w:tr>
      <w:tr>
        <w:trPr>
          <w:trHeight w:val="67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63782</w:t>
            </w:r>
          </w:p>
        </w:tc>
      </w:tr>
      <w:tr>
        <w:trPr>
          <w:trHeight w:val="27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7664</w:t>
            </w:r>
          </w:p>
        </w:tc>
      </w:tr>
      <w:tr>
        <w:trPr>
          <w:trHeight w:val="25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 қаржы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7664</w:t>
            </w:r>
          </w:p>
        </w:tc>
      </w:tr>
      <w:tr>
        <w:trPr>
          <w:trHeight w:val="24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бөлімінің қызметін қамтамасыз ету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7227</w:t>
            </w:r>
          </w:p>
        </w:tc>
      </w:tr>
      <w:tr>
        <w:trPr>
          <w:trHeight w:val="24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өткізу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p>
        </w:tc>
      </w:tr>
      <w:tr>
        <w:trPr>
          <w:trHeight w:val="69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жолғы талондарды беру жөніндегі жұмысты және бір жолғы талондарды іске асырудан сомаларды жинаудың толықтығын қамтамасыз етуді ұйымдастыру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7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қызмет және жоспарлау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7438</w:t>
            </w:r>
          </w:p>
        </w:tc>
      </w:tr>
      <w:tr>
        <w:trPr>
          <w:trHeight w:val="43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 экономика және бюджеттік жобаландру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7438</w:t>
            </w:r>
          </w:p>
        </w:tc>
      </w:tr>
      <w:tr>
        <w:trPr>
          <w:trHeight w:val="45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бюджеттік жоспарлау бөлімнің қызметін қамтамасыз ету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7438</w:t>
            </w:r>
          </w:p>
        </w:tc>
      </w:tr>
      <w:tr>
        <w:trPr>
          <w:trHeight w:val="3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w:t>
            </w:r>
          </w:p>
        </w:tc>
      </w:tr>
      <w:tr>
        <w:trPr>
          <w:trHeight w:val="28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w:t>
            </w:r>
          </w:p>
        </w:tc>
      </w:tr>
      <w:tr>
        <w:trPr>
          <w:trHeight w:val="31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w:t>
            </w:r>
          </w:p>
        </w:tc>
      </w:tr>
      <w:tr>
        <w:trPr>
          <w:trHeight w:val="3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w:t>
            </w:r>
          </w:p>
        </w:tc>
      </w:tr>
      <w:tr>
        <w:trPr>
          <w:trHeight w:val="54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қауіпсіздіқ, құқықтық соттық, қылмыс- атқарушылық қызмет</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w:t>
            </w:r>
          </w:p>
        </w:tc>
      </w:tr>
      <w:tr>
        <w:trPr>
          <w:trHeight w:val="31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w:t>
            </w:r>
          </w:p>
        </w:tc>
      </w:tr>
      <w:tr>
        <w:trPr>
          <w:trHeight w:val="49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w:t>
            </w:r>
          </w:p>
        </w:tc>
      </w:tr>
      <w:tr>
        <w:trPr>
          <w:trHeight w:val="28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w:t>
            </w:r>
          </w:p>
        </w:tc>
      </w:tr>
      <w:tr>
        <w:trPr>
          <w:trHeight w:val="25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1532006</w:t>
            </w:r>
          </w:p>
        </w:tc>
      </w:tr>
      <w:tr>
        <w:trPr>
          <w:trHeight w:val="31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68519</w:t>
            </w:r>
          </w:p>
        </w:tc>
      </w:tr>
      <w:tr>
        <w:trPr>
          <w:trHeight w:val="28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беру және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68519</w:t>
            </w:r>
          </w:p>
        </w:tc>
      </w:tr>
      <w:tr>
        <w:trPr>
          <w:trHeight w:val="46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мен білім ұйымдарының қызметін жүзеге асыру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68519</w:t>
            </w:r>
          </w:p>
        </w:tc>
      </w:tr>
      <w:tr>
        <w:trPr>
          <w:trHeight w:val="36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629801</w:t>
            </w:r>
          </w:p>
        </w:tc>
      </w:tr>
      <w:tr>
        <w:trPr>
          <w:trHeight w:val="28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 білім беру және бөлімі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629801</w:t>
            </w:r>
          </w:p>
        </w:tc>
      </w:tr>
      <w:tr>
        <w:trPr>
          <w:trHeight w:val="28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602385</w:t>
            </w:r>
          </w:p>
        </w:tc>
      </w:tr>
      <w:tr>
        <w:trPr>
          <w:trHeight w:val="28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21060</w:t>
            </w:r>
          </w:p>
        </w:tc>
      </w:tr>
      <w:tr>
        <w:trPr>
          <w:trHeight w:val="60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трансферттердің есебінен білім берудің мемлекеттік жүйесіне оқытудың жаңа технологияларын енгізу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6356</w:t>
            </w:r>
          </w:p>
        </w:tc>
      </w:tr>
      <w:tr>
        <w:trPr>
          <w:trHeight w:val="30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833686</w:t>
            </w:r>
          </w:p>
        </w:tc>
      </w:tr>
      <w:tr>
        <w:trPr>
          <w:trHeight w:val="27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 білім беру және бөлімі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17257</w:t>
            </w:r>
          </w:p>
        </w:tc>
      </w:tr>
      <w:tr>
        <w:trPr>
          <w:trHeight w:val="31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бөлімінің қызметін қамтамасыз ету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4696</w:t>
            </w:r>
          </w:p>
        </w:tc>
      </w:tr>
      <w:tr>
        <w:trPr>
          <w:trHeight w:val="52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манызы бар қаланың) мемлекеттік білім беру мекемелерінде білім беру жүйесін ақпараттандыру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4322</w:t>
            </w:r>
          </w:p>
        </w:tc>
      </w:tr>
      <w:tr>
        <w:trPr>
          <w:trHeight w:val="69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8154</w:t>
            </w:r>
          </w:p>
        </w:tc>
      </w:tr>
      <w:tr>
        <w:trPr>
          <w:trHeight w:val="49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27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қаланың) құрылыс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816429</w:t>
            </w:r>
          </w:p>
        </w:tc>
      </w:tr>
      <w:tr>
        <w:trPr>
          <w:trHeight w:val="28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816429</w:t>
            </w:r>
          </w:p>
        </w:tc>
      </w:tr>
      <w:tr>
        <w:trPr>
          <w:trHeight w:val="34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58029</w:t>
            </w:r>
          </w:p>
        </w:tc>
      </w:tr>
      <w:tr>
        <w:trPr>
          <w:trHeight w:val="31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41550</w:t>
            </w:r>
          </w:p>
        </w:tc>
      </w:tr>
      <w:tr>
        <w:trPr>
          <w:trHeight w:val="51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аудандық әкім аппараты, аудандық мағынадағы қала, кентте,ауылда, ауылдық (селолық) округте</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8154</w:t>
            </w:r>
          </w:p>
        </w:tc>
      </w:tr>
      <w:tr>
        <w:trPr>
          <w:trHeight w:val="28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8154</w:t>
            </w:r>
          </w:p>
        </w:tc>
      </w:tr>
      <w:tr>
        <w:trPr>
          <w:trHeight w:val="49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жұмыспен қамту және әлеуметтік бағдарламалар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33396</w:t>
            </w:r>
          </w:p>
        </w:tc>
      </w:tr>
      <w:tr>
        <w:trPr>
          <w:trHeight w:val="27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пен қамту бағдарламасы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14977</w:t>
            </w:r>
          </w:p>
        </w:tc>
      </w:tr>
      <w:tr>
        <w:trPr>
          <w:trHeight w:val="28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w:t>
            </w:r>
          </w:p>
        </w:tc>
      </w:tr>
      <w:tr>
        <w:trPr>
          <w:trHeight w:val="27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1983</w:t>
            </w:r>
          </w:p>
        </w:tc>
      </w:tr>
      <w:tr>
        <w:trPr>
          <w:trHeight w:val="45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4307</w:t>
            </w:r>
          </w:p>
        </w:tc>
      </w:tr>
      <w:tr>
        <w:trPr>
          <w:trHeight w:val="45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 балаларды материалды қамтмасыздандру үйден оқытылып және тәрбиеленетін</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r>
      <w:tr>
        <w:trPr>
          <w:trHeight w:val="28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6300</w:t>
            </w:r>
          </w:p>
        </w:tc>
      </w:tr>
      <w:tr>
        <w:trPr>
          <w:trHeight w:val="91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2704</w:t>
            </w:r>
          </w:p>
        </w:tc>
      </w:tr>
      <w:tr>
        <w:trPr>
          <w:trHeight w:val="48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16479</w:t>
            </w:r>
          </w:p>
        </w:tc>
      </w:tr>
      <w:tr>
        <w:trPr>
          <w:trHeight w:val="46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жұмыспен қамту және әлеуметтік бағдарламалар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16479</w:t>
            </w:r>
          </w:p>
        </w:tc>
      </w:tr>
      <w:tr>
        <w:trPr>
          <w:trHeight w:val="30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бөлімінің қызметін қамтамасыз ету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11513</w:t>
            </w:r>
          </w:p>
        </w:tc>
      </w:tr>
      <w:tr>
        <w:trPr>
          <w:trHeight w:val="46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 ақылар мен басқа да әлуметтік төлемдерді есептеу, төлеу және жеткізу жөніндегі қызмет көрсетулерге төлем жүргізу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r>
      <w:tr>
        <w:trPr>
          <w:trHeight w:val="72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аудандардың (облыстық маңызы бар қалалардың) бюджеттеріне ауылдық елді мекендер саласының мамандарын әлеуметтік қолдау шараларын іске асыру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4812</w:t>
            </w:r>
          </w:p>
        </w:tc>
      </w:tr>
      <w:tr>
        <w:trPr>
          <w:trHeight w:val="36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502506,7</w:t>
            </w:r>
          </w:p>
        </w:tc>
      </w:tr>
      <w:tr>
        <w:trPr>
          <w:trHeight w:val="27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шаруашылық</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162146</w:t>
            </w:r>
          </w:p>
        </w:tc>
      </w:tr>
      <w:tr>
        <w:trPr>
          <w:trHeight w:val="48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w:t>
            </w:r>
          </w:p>
        </w:tc>
      </w:tr>
      <w:tr>
        <w:trPr>
          <w:trHeight w:val="27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қорын сақтауды ұйымдастыру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w:t>
            </w:r>
          </w:p>
        </w:tc>
      </w:tr>
      <w:tr>
        <w:trPr>
          <w:trHeight w:val="27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құрылыс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161294</w:t>
            </w:r>
          </w:p>
        </w:tc>
      </w:tr>
      <w:tr>
        <w:trPr>
          <w:trHeight w:val="27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15800</w:t>
            </w:r>
          </w:p>
        </w:tc>
      </w:tr>
      <w:tr>
        <w:trPr>
          <w:trHeight w:val="31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коммуналдық инфроструктураларды қамту және дамыту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41051</w:t>
            </w:r>
          </w:p>
        </w:tc>
      </w:tr>
      <w:tr>
        <w:trPr>
          <w:trHeight w:val="31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 және сатып алу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104443</w:t>
            </w:r>
          </w:p>
        </w:tc>
      </w:tr>
      <w:tr>
        <w:trPr>
          <w:trHeight w:val="28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329068,7</w:t>
            </w:r>
          </w:p>
        </w:tc>
      </w:tr>
      <w:tr>
        <w:trPr>
          <w:trHeight w:val="45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аудандық әкім аппараты, аудандық мағынадағы қала, кентте,ауылда, ауылдық (селолық) округте</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275579</w:t>
            </w:r>
          </w:p>
        </w:tc>
      </w:tr>
      <w:tr>
        <w:trPr>
          <w:trHeight w:val="24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сумен жабдықтау ұйымдастыру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275579</w:t>
            </w:r>
          </w:p>
        </w:tc>
      </w:tr>
      <w:tr>
        <w:trPr>
          <w:trHeight w:val="27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қаланың) құрылыс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53489,7</w:t>
            </w:r>
          </w:p>
        </w:tc>
      </w:tr>
      <w:tr>
        <w:trPr>
          <w:trHeight w:val="28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қамтамасыздандыру жүйесін дамыту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53489,7</w:t>
            </w:r>
          </w:p>
        </w:tc>
      </w:tr>
      <w:tr>
        <w:trPr>
          <w:trHeight w:val="25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11292</w:t>
            </w:r>
          </w:p>
        </w:tc>
      </w:tr>
      <w:tr>
        <w:trPr>
          <w:trHeight w:val="51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аудандық әкім аппараты, аудандық мағынадағы қала, кентте,ауылда, ауылдық (селолық) округте</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9234</w:t>
            </w:r>
          </w:p>
        </w:tc>
      </w:tr>
      <w:tr>
        <w:trPr>
          <w:trHeight w:val="28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3412</w:t>
            </w:r>
          </w:p>
        </w:tc>
      </w:tr>
      <w:tr>
        <w:trPr>
          <w:trHeight w:val="27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2582</w:t>
            </w:r>
          </w:p>
        </w:tc>
      </w:tr>
      <w:tr>
        <w:trPr>
          <w:trHeight w:val="30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w:t>
            </w:r>
          </w:p>
        </w:tc>
      </w:tr>
      <w:tr>
        <w:trPr>
          <w:trHeight w:val="27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2857</w:t>
            </w:r>
          </w:p>
        </w:tc>
      </w:tr>
      <w:tr>
        <w:trPr>
          <w:trHeight w:val="28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қаланың) құрылыс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2058</w:t>
            </w:r>
          </w:p>
        </w:tc>
      </w:tr>
      <w:tr>
        <w:trPr>
          <w:trHeight w:val="25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2058</w:t>
            </w:r>
          </w:p>
        </w:tc>
      </w:tr>
      <w:tr>
        <w:trPr>
          <w:trHeight w:val="61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87219</w:t>
            </w:r>
          </w:p>
        </w:tc>
      </w:tr>
      <w:tr>
        <w:trPr>
          <w:trHeight w:val="39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41606</w:t>
            </w:r>
          </w:p>
        </w:tc>
      </w:tr>
      <w:tr>
        <w:trPr>
          <w:trHeight w:val="49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қаланың) мәдениет және тілдерді дамыту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41606</w:t>
            </w:r>
          </w:p>
        </w:tc>
      </w:tr>
      <w:tr>
        <w:trPr>
          <w:trHeight w:val="24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41606</w:t>
            </w:r>
          </w:p>
        </w:tc>
      </w:tr>
      <w:tr>
        <w:trPr>
          <w:trHeight w:val="49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3366</w:t>
            </w:r>
          </w:p>
        </w:tc>
      </w:tr>
      <w:tr>
        <w:trPr>
          <w:trHeight w:val="48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3366</w:t>
            </w:r>
          </w:p>
        </w:tc>
      </w:tr>
      <w:tr>
        <w:trPr>
          <w:trHeight w:val="48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67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спорт жарыстарына әр түрлi спорт түрлерi бойынша аудан (облыстық маңызы бар қала) құрама командаларының мүшелерiн дайындау және олардың қатысуы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3206</w:t>
            </w:r>
          </w:p>
        </w:tc>
      </w:tr>
      <w:tr>
        <w:trPr>
          <w:trHeight w:val="28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27738</w:t>
            </w:r>
          </w:p>
        </w:tc>
      </w:tr>
      <w:tr>
        <w:trPr>
          <w:trHeight w:val="43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қаланың) мәдениет және тілдерді дамыту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18506</w:t>
            </w:r>
          </w:p>
        </w:tc>
      </w:tr>
      <w:tr>
        <w:trPr>
          <w:trHeight w:val="25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17861</w:t>
            </w:r>
          </w:p>
        </w:tc>
      </w:tr>
      <w:tr>
        <w:trPr>
          <w:trHeight w:val="24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тілді дамыту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w:t>
            </w:r>
          </w:p>
        </w:tc>
      </w:tr>
      <w:tr>
        <w:trPr>
          <w:trHeight w:val="24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9232</w:t>
            </w:r>
          </w:p>
        </w:tc>
      </w:tr>
      <w:tr>
        <w:trPr>
          <w:trHeight w:val="45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 жергiлiктi деңгейде мемлекеттiк ақпарат саясатын жүргізу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9232</w:t>
            </w:r>
          </w:p>
        </w:tc>
      </w:tr>
      <w:tr>
        <w:trPr>
          <w:trHeight w:val="43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14509</w:t>
            </w:r>
          </w:p>
        </w:tc>
      </w:tr>
      <w:tr>
        <w:trPr>
          <w:trHeight w:val="39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қаланың) мәдениет және тілдерді дамыту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4468</w:t>
            </w:r>
          </w:p>
        </w:tc>
      </w:tr>
      <w:tr>
        <w:trPr>
          <w:trHeight w:val="36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 дамыту мен мәдениет ішкі саясат бөлім қызметін қамтамасыздандыру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4468</w:t>
            </w:r>
          </w:p>
        </w:tc>
      </w:tr>
      <w:tr>
        <w:trPr>
          <w:trHeight w:val="27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6632</w:t>
            </w:r>
          </w:p>
        </w:tc>
      </w:tr>
      <w:tr>
        <w:trPr>
          <w:trHeight w:val="27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саясат бөлімің қызметін қамтамасыздандыру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4496</w:t>
            </w:r>
          </w:p>
        </w:tc>
      </w:tr>
      <w:tr>
        <w:trPr>
          <w:trHeight w:val="25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сферасындағы аймақтық бағдарламаны жүзеге асыру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w:t>
            </w:r>
          </w:p>
        </w:tc>
      </w:tr>
      <w:tr>
        <w:trPr>
          <w:trHeight w:val="46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3409</w:t>
            </w:r>
          </w:p>
        </w:tc>
      </w:tr>
      <w:tr>
        <w:trPr>
          <w:trHeight w:val="49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дене мәдениеті және спорт бөліміңің қызметін қамтамасыздандыру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3409</w:t>
            </w:r>
          </w:p>
        </w:tc>
      </w:tr>
      <w:tr>
        <w:trPr>
          <w:trHeight w:val="76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36146</w:t>
            </w:r>
          </w:p>
        </w:tc>
      </w:tr>
      <w:tr>
        <w:trPr>
          <w:trHeight w:val="34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5989</w:t>
            </w:r>
          </w:p>
        </w:tc>
      </w:tr>
      <w:tr>
        <w:trPr>
          <w:trHeight w:val="3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5989</w:t>
            </w:r>
          </w:p>
        </w:tc>
      </w:tr>
      <w:tr>
        <w:trPr>
          <w:trHeight w:val="25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ауыл шаруашылығы  бөлімінің қызметін қамтамасыз ету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5989</w:t>
            </w:r>
          </w:p>
        </w:tc>
      </w:tr>
      <w:tr>
        <w:trPr>
          <w:trHeight w:val="30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25302</w:t>
            </w:r>
          </w:p>
        </w:tc>
      </w:tr>
      <w:tr>
        <w:trPr>
          <w:trHeight w:val="30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қаланың) құрылыс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25302</w:t>
            </w:r>
          </w:p>
        </w:tc>
      </w:tr>
      <w:tr>
        <w:trPr>
          <w:trHeight w:val="30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қамтамасыздандыру жүйесін дамыту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25302</w:t>
            </w:r>
          </w:p>
        </w:tc>
      </w:tr>
      <w:tr>
        <w:trPr>
          <w:trHeight w:val="27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4855</w:t>
            </w:r>
          </w:p>
        </w:tc>
      </w:tr>
      <w:tr>
        <w:trPr>
          <w:trHeight w:val="28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4855</w:t>
            </w:r>
          </w:p>
        </w:tc>
      </w:tr>
      <w:tr>
        <w:trPr>
          <w:trHeight w:val="28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жер қатынастары бөлімінің қызметін қамтамасыз ету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4855</w:t>
            </w:r>
          </w:p>
        </w:tc>
      </w:tr>
      <w:tr>
        <w:trPr>
          <w:trHeight w:val="54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 сәулет, қала құрылысы және құрылыс қызметі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9484</w:t>
            </w:r>
          </w:p>
        </w:tc>
      </w:tr>
      <w:tr>
        <w:trPr>
          <w:trHeight w:val="46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9484</w:t>
            </w:r>
          </w:p>
        </w:tc>
      </w:tr>
      <w:tr>
        <w:trPr>
          <w:trHeight w:val="27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қаланың) құрылыс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4636</w:t>
            </w:r>
          </w:p>
        </w:tc>
      </w:tr>
      <w:tr>
        <w:trPr>
          <w:trHeight w:val="30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бөлімінің қызметін қамтамасыз ету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4636</w:t>
            </w:r>
          </w:p>
        </w:tc>
      </w:tr>
      <w:tr>
        <w:trPr>
          <w:trHeight w:val="36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сәулет және қала құрылыс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4848</w:t>
            </w:r>
          </w:p>
        </w:tc>
      </w:tr>
      <w:tr>
        <w:trPr>
          <w:trHeight w:val="25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сәулет және қала құрылыс бөлімінің қызметін қамтамасыз ету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3989</w:t>
            </w:r>
          </w:p>
        </w:tc>
      </w:tr>
      <w:tr>
        <w:trPr>
          <w:trHeight w:val="31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жүйесін құру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7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w:t>
            </w:r>
          </w:p>
        </w:tc>
      </w:tr>
      <w:tr>
        <w:trPr>
          <w:trHeight w:val="40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7539</w:t>
            </w:r>
          </w:p>
        </w:tc>
      </w:tr>
      <w:tr>
        <w:trPr>
          <w:trHeight w:val="28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7539</w:t>
            </w:r>
          </w:p>
        </w:tc>
      </w:tr>
      <w:tr>
        <w:trPr>
          <w:trHeight w:val="49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аудандық әкім аппараты, аудандық мағынадағы қалада, кентте,ауылда, ауылдық (селолық) округте</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7539</w:t>
            </w:r>
          </w:p>
        </w:tc>
      </w:tr>
      <w:tr>
        <w:trPr>
          <w:trHeight w:val="49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қатамасыз ету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7539</w:t>
            </w:r>
          </w:p>
        </w:tc>
      </w:tr>
      <w:tr>
        <w:trPr>
          <w:trHeight w:val="28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8850,1</w:t>
            </w:r>
          </w:p>
        </w:tc>
      </w:tr>
      <w:tr>
        <w:trPr>
          <w:trHeight w:val="46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Кәсіпкерліқ қызметті қолдау және бәсекелікті қорғау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4046</w:t>
            </w:r>
          </w:p>
        </w:tc>
      </w:tr>
      <w:tr>
        <w:trPr>
          <w:trHeight w:val="31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4046</w:t>
            </w:r>
          </w:p>
        </w:tc>
      </w:tr>
      <w:tr>
        <w:trPr>
          <w:trHeight w:val="34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кәсіпкерлік бөлімінің қызметін қаматамасыз ету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4046</w:t>
            </w:r>
          </w:p>
        </w:tc>
      </w:tr>
      <w:tr>
        <w:trPr>
          <w:trHeight w:val="27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4804,1</w:t>
            </w:r>
          </w:p>
        </w:tc>
      </w:tr>
      <w:tr>
        <w:trPr>
          <w:trHeight w:val="27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 қаржы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w:t>
            </w:r>
          </w:p>
        </w:tc>
      </w:tr>
      <w:tr>
        <w:trPr>
          <w:trHeight w:val="43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w:t>
            </w:r>
          </w:p>
        </w:tc>
      </w:tr>
      <w:tr>
        <w:trPr>
          <w:trHeight w:val="54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4711</w:t>
            </w:r>
          </w:p>
        </w:tc>
      </w:tr>
      <w:tr>
        <w:trPr>
          <w:trHeight w:val="48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 жолаушылар көлігі және автомобиль жолдары бөлімнің қызметін қамтамасыз ету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4711</w:t>
            </w:r>
          </w:p>
        </w:tc>
      </w:tr>
      <w:tr>
        <w:trPr>
          <w:trHeight w:val="34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0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қаржы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Таза бюджеттiк кредит беру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Қаржы активтерiмен жасалатын операциялар бойынша сальдо</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27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 сатып алу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28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25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25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қаржы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25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28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 активтерді мемлекетке сатудан түскен түсім</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-51 794,8</w:t>
            </w:r>
          </w:p>
        </w:tc>
      </w:tr>
      <w:tr>
        <w:trPr>
          <w:trHeight w:val="36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 Бюджет тапшылығын қаржыландыру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51 794,8</w:t>
            </w:r>
          </w:p>
        </w:tc>
      </w:tr>
      <w:tr>
        <w:trPr>
          <w:trHeight w:val="27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Қарыздардың түсiмi</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қолданылған бюджет қаржысының қалдығы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51794,8</w:t>
            </w:r>
          </w:p>
        </w:tc>
      </w:tr>
    </w:tbl>
    <w:bookmarkStart w:name="z7" w:id="4"/>
    <w:p>
      <w:pPr>
        <w:spacing w:after="0"/>
        <w:ind w:left="0"/>
        <w:jc w:val="both"/>
      </w:pPr>
      <w:r>
        <w:rPr>
          <w:rFonts w:ascii="Times New Roman"/>
          <w:b w:val="false"/>
          <w:i w:val="false"/>
          <w:color w:val="000000"/>
          <w:sz w:val="28"/>
        </w:rPr>
        <w:t>
Аршалы ауданының "2009 жылға аудандық бюджет туралы" 2009 жылғы 03.03. № 14/1 шешіміне №1 қосымша</w:t>
      </w:r>
      <w:r>
        <w:br/>
      </w:r>
      <w:r>
        <w:rPr>
          <w:rFonts w:ascii="Times New Roman"/>
          <w:b w:val="false"/>
          <w:i w:val="false"/>
          <w:color w:val="000000"/>
          <w:sz w:val="28"/>
        </w:rPr>
        <w:t>
Аршалы ауданының маслихат сессиясының шешіміне № 2 қосымша "2009 жылға аудандық бюджет"</w:t>
      </w:r>
    </w:p>
    <w:bookmarkEnd w:id="4"/>
    <w:p>
      <w:pPr>
        <w:spacing w:after="0"/>
        <w:ind w:left="0"/>
        <w:jc w:val="left"/>
      </w:pPr>
      <w:r>
        <w:rPr>
          <w:rFonts w:ascii="Times New Roman"/>
          <w:b/>
          <w:i w:val="false"/>
          <w:color w:val="000000"/>
        </w:rPr>
        <w:t xml:space="preserve"> 2009 жылға арналған ауданының бюджеттің инвестициялық жобаларды (бағдарламаларды) жүзеге асыруға арналған бюджеттік даму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8"/>
        <w:gridCol w:w="732"/>
        <w:gridCol w:w="781"/>
        <w:gridCol w:w="801"/>
        <w:gridCol w:w="10068"/>
      </w:tblGrid>
      <w:tr>
        <w:trPr>
          <w:trHeight w:val="16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13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13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r>
      <w:tr>
        <w:trPr>
          <w:trHeight w:val="13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13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9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r>
      <w:tr>
        <w:trPr>
          <w:trHeight w:val="27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жобалар</w:t>
            </w:r>
          </w:p>
        </w:tc>
      </w:tr>
      <w:tr>
        <w:trPr>
          <w:trHeight w:val="25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18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16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беру және бөлімі</w:t>
            </w:r>
          </w:p>
        </w:tc>
      </w:tr>
      <w:tr>
        <w:trPr>
          <w:trHeight w:val="37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r>
      <w:tr>
        <w:trPr>
          <w:trHeight w:val="16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r>
      <w:tr>
        <w:trPr>
          <w:trHeight w:val="16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беру және бөлімі</w:t>
            </w:r>
          </w:p>
        </w:tc>
      </w:tr>
      <w:tr>
        <w:trPr>
          <w:trHeight w:val="16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10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объектілерінің жүзеге асыру</w:t>
            </w:r>
          </w:p>
        </w:tc>
      </w:tr>
      <w:tr>
        <w:trPr>
          <w:trHeight w:val="25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16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шаруашылық</w:t>
            </w:r>
          </w:p>
        </w:tc>
      </w:tr>
      <w:tr>
        <w:trPr>
          <w:trHeight w:val="16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құрылыс бөлімі</w:t>
            </w:r>
          </w:p>
        </w:tc>
      </w:tr>
      <w:tr>
        <w:trPr>
          <w:trHeight w:val="66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тұрғың үй қорының тұрғың үй құрылысы</w:t>
            </w:r>
          </w:p>
        </w:tc>
      </w:tr>
      <w:tr>
        <w:trPr>
          <w:trHeight w:val="16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коммуналдық инфроструктураларды қамту және дамыту</w:t>
            </w:r>
          </w:p>
        </w:tc>
      </w:tr>
      <w:tr>
        <w:trPr>
          <w:trHeight w:val="18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10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 және сатып алу</w:t>
            </w:r>
          </w:p>
        </w:tc>
      </w:tr>
      <w:tr>
        <w:trPr>
          <w:trHeight w:val="16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16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бөлімі</w:t>
            </w:r>
          </w:p>
        </w:tc>
      </w:tr>
      <w:tr>
        <w:trPr>
          <w:trHeight w:val="19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қамтамасыздандыру жүйесін іске асыру</w:t>
            </w:r>
          </w:p>
        </w:tc>
      </w:tr>
      <w:tr>
        <w:trPr>
          <w:trHeight w:val="16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r>
      <w:tr>
        <w:trPr>
          <w:trHeight w:val="16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бөлімі</w:t>
            </w:r>
          </w:p>
        </w:tc>
      </w:tr>
      <w:tr>
        <w:trPr>
          <w:trHeight w:val="16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Көркейту объектілерін дамыту</w:t>
            </w:r>
          </w:p>
        </w:tc>
      </w:tr>
      <w:tr>
        <w:trPr>
          <w:trHeight w:val="57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16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шаруашылық</w:t>
            </w:r>
          </w:p>
        </w:tc>
      </w:tr>
      <w:tr>
        <w:trPr>
          <w:trHeight w:val="16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қаланың) құрылыс бөлімі</w:t>
            </w:r>
          </w:p>
        </w:tc>
      </w:tr>
      <w:tr>
        <w:trPr>
          <w:trHeight w:val="18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қамтамасыздандыру жүйесін дамыту</w:t>
            </w:r>
          </w:p>
        </w:tc>
      </w:tr>
      <w:tr>
        <w:trPr>
          <w:trHeight w:val="22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бағдарламалары</w:t>
            </w:r>
          </w:p>
        </w:tc>
      </w:tr>
      <w:tr>
        <w:trPr>
          <w:trHeight w:val="39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қорын қалыптастыруға және ұлғайтуға, арналған инвестициялар</w:t>
            </w:r>
          </w:p>
        </w:tc>
      </w:tr>
      <w:tr>
        <w:trPr>
          <w:trHeight w:val="22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22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21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қаржы бөлімі</w:t>
            </w:r>
          </w:p>
        </w:tc>
      </w:tr>
      <w:tr>
        <w:trPr>
          <w:trHeight w:val="19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bl>
    <w:bookmarkStart w:name="z8" w:id="5"/>
    <w:p>
      <w:pPr>
        <w:spacing w:after="0"/>
        <w:ind w:left="0"/>
        <w:jc w:val="both"/>
      </w:pPr>
      <w:r>
        <w:rPr>
          <w:rFonts w:ascii="Times New Roman"/>
          <w:b w:val="false"/>
          <w:i w:val="false"/>
          <w:color w:val="000000"/>
          <w:sz w:val="28"/>
        </w:rPr>
        <w:t>
Аршалы аудандық мәслихаттың 2009 ж 16.02. № 13/1 "Өзгерістер мен толықтырулар енгізу туралы" 2009 жылға аудандық бюджет туралы" №11/2 2008 жылдын 22 желтоқсанындағы шешіміне №3 қосымша</w:t>
      </w:r>
      <w:r>
        <w:br/>
      </w:r>
      <w:r>
        <w:rPr>
          <w:rFonts w:ascii="Times New Roman"/>
          <w:b w:val="false"/>
          <w:i w:val="false"/>
          <w:color w:val="000000"/>
          <w:sz w:val="28"/>
        </w:rPr>
        <w:t>
№ 4 санды 22.12.2008 жылғы Аршалы аудандық маслихат сессиясының шешіміне №4 қосымша "2009 жылға аудандың бюджет"</w:t>
      </w:r>
    </w:p>
    <w:bookmarkEnd w:id="5"/>
    <w:p>
      <w:pPr>
        <w:spacing w:after="0"/>
        <w:ind w:left="0"/>
        <w:jc w:val="left"/>
      </w:pPr>
      <w:r>
        <w:rPr>
          <w:rFonts w:ascii="Times New Roman"/>
          <w:b/>
          <w:i w:val="false"/>
          <w:color w:val="000000"/>
        </w:rPr>
        <w:t xml:space="preserve"> 2009 жылға ауылдың, селолық округтарының және Аршалы кентінің бағдарламасы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2"/>
        <w:gridCol w:w="656"/>
        <w:gridCol w:w="828"/>
        <w:gridCol w:w="592"/>
        <w:gridCol w:w="721"/>
        <w:gridCol w:w="7258"/>
        <w:gridCol w:w="2543"/>
      </w:tblGrid>
      <w:tr>
        <w:trPr>
          <w:trHeight w:val="52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Бюджеттікбағдарламалардың әкімшісі</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кенттік округінің әкімшілік аппараты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14965</w:t>
            </w:r>
          </w:p>
        </w:tc>
      </w:tr>
      <w:tr>
        <w:trPr>
          <w:trHeight w:val="28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6996</w:t>
            </w:r>
          </w:p>
        </w:tc>
      </w:tr>
      <w:tr>
        <w:trPr>
          <w:trHeight w:val="46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6996</w:t>
            </w:r>
          </w:p>
        </w:tc>
      </w:tr>
      <w:tr>
        <w:trPr>
          <w:trHeight w:val="70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6996</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2607</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2607</w:t>
            </w:r>
          </w:p>
        </w:tc>
      </w:tr>
      <w:tr>
        <w:trPr>
          <w:trHeight w:val="27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2607</w:t>
            </w:r>
          </w:p>
        </w:tc>
      </w:tr>
      <w:tr>
        <w:trPr>
          <w:trHeight w:val="27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4362</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сумен жабдықтау ұйымдастыру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4313</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1872</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7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r>
      <w:tr>
        <w:trPr>
          <w:trHeight w:val="2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1742</w:t>
            </w:r>
          </w:p>
        </w:tc>
      </w:tr>
      <w:tr>
        <w:trPr>
          <w:trHeight w:val="27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69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қаматамасыз ету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bl>
    <w:bookmarkStart w:name="z9" w:id="6"/>
    <w:p>
      <w:pPr>
        <w:spacing w:after="0"/>
        <w:ind w:left="0"/>
        <w:jc w:val="both"/>
      </w:pPr>
      <w:r>
        <w:rPr>
          <w:rFonts w:ascii="Times New Roman"/>
          <w:b w:val="false"/>
          <w:i w:val="false"/>
          <w:color w:val="000000"/>
          <w:sz w:val="28"/>
        </w:rPr>
        <w:t>
 </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2"/>
        <w:gridCol w:w="656"/>
        <w:gridCol w:w="828"/>
        <w:gridCol w:w="592"/>
        <w:gridCol w:w="635"/>
        <w:gridCol w:w="7322"/>
        <w:gridCol w:w="2565"/>
      </w:tblGrid>
      <w:tr>
        <w:trPr>
          <w:trHeight w:val="31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Анар ауылдық округінің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6433</w:t>
            </w:r>
          </w:p>
        </w:tc>
      </w:tr>
      <w:tr>
        <w:trPr>
          <w:trHeight w:val="28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4364</w:t>
            </w:r>
          </w:p>
        </w:tc>
      </w:tr>
      <w:tr>
        <w:trPr>
          <w:trHeight w:val="46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4364</w:t>
            </w:r>
          </w:p>
        </w:tc>
      </w:tr>
      <w:tr>
        <w:trPr>
          <w:trHeight w:val="70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4364</w:t>
            </w:r>
          </w:p>
        </w:tc>
      </w:tr>
      <w:tr>
        <w:trPr>
          <w:trHeight w:val="58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1154</w:t>
            </w:r>
          </w:p>
        </w:tc>
      </w:tr>
      <w:tr>
        <w:trPr>
          <w:trHeight w:val="3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1154</w:t>
            </w:r>
          </w:p>
        </w:tc>
      </w:tr>
      <w:tr>
        <w:trPr>
          <w:trHeight w:val="46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1154</w:t>
            </w:r>
          </w:p>
        </w:tc>
      </w:tr>
      <w:tr>
        <w:trPr>
          <w:trHeight w:val="34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w:t>
            </w:r>
          </w:p>
        </w:tc>
      </w:tr>
      <w:tr>
        <w:trPr>
          <w:trHeight w:val="30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r>
      <w:tr>
        <w:trPr>
          <w:trHeight w:val="43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сумен жабдықтау ұйымдастыру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r>
      <w:tr>
        <w:trPr>
          <w:trHeight w:val="40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r>
      <w:tr>
        <w:trPr>
          <w:trHeight w:val="45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r>
      <w:tr>
        <w:trPr>
          <w:trHeight w:val="51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40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46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69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қаматамасыз ету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bl>
    <w:bookmarkStart w:name="z10" w:id="7"/>
    <w:p>
      <w:pPr>
        <w:spacing w:after="0"/>
        <w:ind w:left="0"/>
        <w:jc w:val="both"/>
      </w:pPr>
      <w:r>
        <w:rPr>
          <w:rFonts w:ascii="Times New Roman"/>
          <w:b w:val="false"/>
          <w:i w:val="false"/>
          <w:color w:val="000000"/>
          <w:sz w:val="28"/>
        </w:rPr>
        <w:t>
 </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7"/>
        <w:gridCol w:w="661"/>
        <w:gridCol w:w="833"/>
        <w:gridCol w:w="596"/>
        <w:gridCol w:w="423"/>
        <w:gridCol w:w="7520"/>
        <w:gridCol w:w="2560"/>
      </w:tblGrid>
      <w:tr>
        <w:trPr>
          <w:trHeight w:val="46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Ақбулақ ауылдық округінің әкімінің аппараты</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5516</w:t>
            </w:r>
          </w:p>
        </w:tc>
      </w:tr>
      <w:tr>
        <w:trPr>
          <w:trHeight w:val="57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4035</w:t>
            </w:r>
          </w:p>
        </w:tc>
      </w:tr>
      <w:tr>
        <w:trPr>
          <w:trHeight w:val="51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4035</w:t>
            </w:r>
          </w:p>
        </w:tc>
      </w:tr>
      <w:tr>
        <w:trPr>
          <w:trHeight w:val="70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4035</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w:t>
            </w:r>
          </w:p>
        </w:tc>
      </w:tr>
      <w:tr>
        <w:trPr>
          <w:trHeight w:val="43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w:t>
            </w:r>
          </w:p>
        </w:tc>
      </w:tr>
      <w:tr>
        <w:trPr>
          <w:trHeight w:val="49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w:t>
            </w:r>
          </w:p>
        </w:tc>
      </w:tr>
      <w:tr>
        <w:trPr>
          <w:trHeight w:val="40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w:t>
            </w:r>
          </w:p>
        </w:tc>
      </w:tr>
      <w:tr>
        <w:trPr>
          <w:trHeight w:val="48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r>
      <w:tr>
        <w:trPr>
          <w:trHeight w:val="42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сумен жабдықтау ұйымдастыру</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r>
      <w:tr>
        <w:trPr>
          <w:trHeight w:val="40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r>
      <w:tr>
        <w:trPr>
          <w:trHeight w:val="52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r>
      <w:tr>
        <w:trPr>
          <w:trHeight w:val="57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40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48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6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69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қаматамасыз ету</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bl>
    <w:bookmarkStart w:name="z11" w:id="8"/>
    <w:p>
      <w:pPr>
        <w:spacing w:after="0"/>
        <w:ind w:left="0"/>
        <w:jc w:val="both"/>
      </w:pPr>
      <w:r>
        <w:rPr>
          <w:rFonts w:ascii="Times New Roman"/>
          <w:b w:val="false"/>
          <w:i w:val="false"/>
          <w:color w:val="000000"/>
          <w:sz w:val="28"/>
        </w:rPr>
        <w:t>
 </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5"/>
        <w:gridCol w:w="659"/>
        <w:gridCol w:w="831"/>
        <w:gridCol w:w="594"/>
        <w:gridCol w:w="637"/>
        <w:gridCol w:w="7282"/>
        <w:gridCol w:w="2552"/>
      </w:tblGrid>
      <w:tr>
        <w:trPr>
          <w:trHeight w:val="52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7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Жібек жолы ауылдық округ әкімі аппараты</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6613</w:t>
            </w:r>
          </w:p>
        </w:tc>
      </w:tr>
      <w:tr>
        <w:trPr>
          <w:trHeight w:val="28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5445</w:t>
            </w:r>
          </w:p>
        </w:tc>
      </w:tr>
      <w:tr>
        <w:trPr>
          <w:trHeight w:val="46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5445</w:t>
            </w:r>
          </w:p>
        </w:tc>
      </w:tr>
      <w:tr>
        <w:trPr>
          <w:trHeight w:val="70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5445</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5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w:t>
            </w:r>
          </w:p>
        </w:tc>
      </w:tr>
      <w:tr>
        <w:trPr>
          <w:trHeight w:val="34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w:t>
            </w:r>
          </w:p>
        </w:tc>
      </w:tr>
      <w:tr>
        <w:trPr>
          <w:trHeight w:val="37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w:t>
            </w:r>
          </w:p>
        </w:tc>
      </w:tr>
      <w:tr>
        <w:trPr>
          <w:trHeight w:val="37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w:t>
            </w:r>
          </w:p>
        </w:tc>
      </w:tr>
      <w:tr>
        <w:trPr>
          <w:trHeight w:val="37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r>
      <w:tr>
        <w:trPr>
          <w:trHeight w:val="37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сумен жабдықтау ұйымдастыру</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r>
      <w:tr>
        <w:trPr>
          <w:trHeight w:val="31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r>
      <w:tr>
        <w:trPr>
          <w:trHeight w:val="31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r>
      <w:tr>
        <w:trPr>
          <w:trHeight w:val="31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1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39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69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қаматамасыз ету</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bl>
    <w:bookmarkStart w:name="z12" w:id="9"/>
    <w:p>
      <w:pPr>
        <w:spacing w:after="0"/>
        <w:ind w:left="0"/>
        <w:jc w:val="both"/>
      </w:pPr>
      <w:r>
        <w:rPr>
          <w:rFonts w:ascii="Times New Roman"/>
          <w:b w:val="false"/>
          <w:i w:val="false"/>
          <w:color w:val="000000"/>
          <w:sz w:val="28"/>
        </w:rPr>
        <w:t>
 </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2"/>
        <w:gridCol w:w="822"/>
        <w:gridCol w:w="588"/>
        <w:gridCol w:w="631"/>
        <w:gridCol w:w="8082"/>
        <w:gridCol w:w="2505"/>
      </w:tblGrid>
      <w:tr>
        <w:trPr>
          <w:trHeight w:val="52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Берсуат ауылдық округінің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6399</w:t>
            </w:r>
          </w:p>
        </w:tc>
      </w:tr>
      <w:tr>
        <w:trPr>
          <w:trHeight w:val="36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4371</w:t>
            </w:r>
          </w:p>
        </w:tc>
      </w:tr>
      <w:tr>
        <w:trPr>
          <w:trHeight w:val="46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4371</w:t>
            </w:r>
          </w:p>
        </w:tc>
      </w:tr>
      <w:tr>
        <w:trPr>
          <w:trHeight w:val="70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4371</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p>
        </w:tc>
      </w:tr>
      <w:tr>
        <w:trPr>
          <w:trHeight w:val="48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p>
        </w:tc>
      </w:tr>
      <w:tr>
        <w:trPr>
          <w:trHeight w:val="36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p>
        </w:tc>
      </w:tr>
      <w:tr>
        <w:trPr>
          <w:trHeight w:val="40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w:t>
            </w:r>
          </w:p>
        </w:tc>
      </w:tr>
      <w:tr>
        <w:trPr>
          <w:trHeight w:val="37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r>
      <w:tr>
        <w:trPr>
          <w:trHeight w:val="40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сумен жабдықтау ұйымдастыру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r>
      <w:tr>
        <w:trPr>
          <w:trHeight w:val="30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w:t>
            </w:r>
          </w:p>
        </w:tc>
      </w:tr>
      <w:tr>
        <w:trPr>
          <w:trHeight w:val="31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r>
      <w:tr>
        <w:trPr>
          <w:trHeight w:val="37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r>
      <w:tr>
        <w:trPr>
          <w:trHeight w:val="34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9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r>
      <w:tr>
        <w:trPr>
          <w:trHeight w:val="34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3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69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қаматамасыз ету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2"/>
        <w:gridCol w:w="822"/>
        <w:gridCol w:w="588"/>
        <w:gridCol w:w="631"/>
        <w:gridCol w:w="8083"/>
        <w:gridCol w:w="2484"/>
      </w:tblGrid>
      <w:tr>
        <w:trPr>
          <w:trHeight w:val="52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8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Арнасай ауылдық округінің әкімінің аппараты</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48265</w:t>
            </w:r>
          </w:p>
        </w:tc>
      </w:tr>
      <w:tr>
        <w:trPr>
          <w:trHeight w:val="39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w:t>
            </w:r>
          </w:p>
        </w:tc>
      </w:tr>
      <w:tr>
        <w:trPr>
          <w:trHeight w:val="46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w:t>
            </w:r>
          </w:p>
        </w:tc>
      </w:tr>
      <w:tr>
        <w:trPr>
          <w:trHeight w:val="70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 де әлеуметтік көмек көрсету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43865</w:t>
            </w:r>
          </w:p>
        </w:tc>
      </w:tr>
      <w:tr>
        <w:trPr>
          <w:trHeight w:val="36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43687</w:t>
            </w:r>
          </w:p>
        </w:tc>
      </w:tr>
      <w:tr>
        <w:trPr>
          <w:trHeight w:val="3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сумен жабдықтау ұйымдастыру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43687</w:t>
            </w:r>
          </w:p>
        </w:tc>
      </w:tr>
      <w:tr>
        <w:trPr>
          <w:trHeight w:val="36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r>
      <w:tr>
        <w:trPr>
          <w:trHeight w:val="34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r>
      <w:tr>
        <w:trPr>
          <w:trHeight w:val="48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36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1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69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қаматамасыз ету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6"/>
        <w:gridCol w:w="618"/>
        <w:gridCol w:w="9632"/>
        <w:gridCol w:w="2414"/>
      </w:tblGrid>
      <w:tr>
        <w:trPr>
          <w:trHeight w:val="37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Волгодон ауылдық округінің әкімінің аппараты</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48686</w:t>
            </w:r>
          </w:p>
        </w:tc>
      </w:tr>
      <w:tr>
        <w:trPr>
          <w:trHeight w:val="40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4861</w:t>
            </w:r>
          </w:p>
        </w:tc>
      </w:tr>
      <w:tr>
        <w:trPr>
          <w:trHeight w:val="46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4861</w:t>
            </w:r>
          </w:p>
        </w:tc>
      </w:tr>
      <w:tr>
        <w:trPr>
          <w:trHeight w:val="70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4861</w:t>
            </w:r>
          </w:p>
        </w:tc>
      </w:tr>
      <w:tr>
        <w:trPr>
          <w:trHeight w:val="36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40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7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7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43175</w:t>
            </w:r>
          </w:p>
        </w:tc>
      </w:tr>
      <w:tr>
        <w:trPr>
          <w:trHeight w:val="43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42667</w:t>
            </w:r>
          </w:p>
        </w:tc>
      </w:tr>
      <w:tr>
        <w:trPr>
          <w:trHeight w:val="42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сумен жабдықтау ұйымдастыру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42667</w:t>
            </w:r>
          </w:p>
        </w:tc>
      </w:tr>
      <w:tr>
        <w:trPr>
          <w:trHeight w:val="48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w:t>
            </w:r>
          </w:p>
        </w:tc>
      </w:tr>
      <w:tr>
        <w:trPr>
          <w:trHeight w:val="39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p>
        </w:tc>
      </w:tr>
      <w:tr>
        <w:trPr>
          <w:trHeight w:val="34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r>
      <w:tr>
        <w:trPr>
          <w:trHeight w:val="39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6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40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69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қаматамасыз ету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5"/>
        <w:gridCol w:w="659"/>
        <w:gridCol w:w="831"/>
        <w:gridCol w:w="594"/>
        <w:gridCol w:w="637"/>
        <w:gridCol w:w="7307"/>
        <w:gridCol w:w="2467"/>
      </w:tblGrid>
      <w:tr>
        <w:trPr>
          <w:trHeight w:val="52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Ижев ауылдық округінің әкімі аппараты</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6476</w:t>
            </w:r>
          </w:p>
        </w:tc>
      </w:tr>
      <w:tr>
        <w:trPr>
          <w:trHeight w:val="34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5445</w:t>
            </w:r>
          </w:p>
        </w:tc>
      </w:tr>
      <w:tr>
        <w:trPr>
          <w:trHeight w:val="46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5445</w:t>
            </w:r>
          </w:p>
        </w:tc>
      </w:tr>
      <w:tr>
        <w:trPr>
          <w:trHeight w:val="70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5445</w:t>
            </w:r>
          </w:p>
        </w:tc>
      </w:tr>
      <w:tr>
        <w:trPr>
          <w:trHeight w:val="55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w:t>
            </w:r>
          </w:p>
        </w:tc>
      </w:tr>
      <w:tr>
        <w:trPr>
          <w:trHeight w:val="37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4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сумен жабдықтау ұйымдастыру</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1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w:t>
            </w:r>
          </w:p>
        </w:tc>
      </w:tr>
      <w:tr>
        <w:trPr>
          <w:trHeight w:val="31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r>
      <w:tr>
        <w:trPr>
          <w:trHeight w:val="31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r>
      <w:tr>
        <w:trPr>
          <w:trHeight w:val="31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1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r>
      <w:tr>
        <w:trPr>
          <w:trHeight w:val="55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55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69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қаматамасыз ету</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2"/>
        <w:gridCol w:w="822"/>
        <w:gridCol w:w="588"/>
        <w:gridCol w:w="631"/>
        <w:gridCol w:w="8105"/>
        <w:gridCol w:w="2442"/>
      </w:tblGrid>
      <w:tr>
        <w:trPr>
          <w:trHeight w:val="52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Константин ауылдық округінің әкімі аппарат</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70864</w:t>
            </w:r>
          </w:p>
        </w:tc>
      </w:tr>
      <w:tr>
        <w:trPr>
          <w:trHeight w:val="27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6179</w:t>
            </w:r>
          </w:p>
        </w:tc>
      </w:tr>
      <w:tr>
        <w:trPr>
          <w:trHeight w:val="46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6179</w:t>
            </w:r>
          </w:p>
        </w:tc>
      </w:tr>
      <w:tr>
        <w:trPr>
          <w:trHeight w:val="70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6179</w:t>
            </w:r>
          </w:p>
        </w:tc>
      </w:tr>
      <w:tr>
        <w:trPr>
          <w:trHeight w:val="30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1716</w:t>
            </w:r>
          </w:p>
        </w:tc>
      </w:tr>
      <w:tr>
        <w:trPr>
          <w:trHeight w:val="27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1716</w:t>
            </w:r>
          </w:p>
        </w:tc>
      </w:tr>
      <w:tr>
        <w:trPr>
          <w:trHeight w:val="36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1716</w:t>
            </w:r>
          </w:p>
        </w:tc>
      </w:tr>
      <w:tr>
        <w:trPr>
          <w:trHeight w:val="42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62369</w:t>
            </w:r>
          </w:p>
        </w:tc>
      </w:tr>
      <w:tr>
        <w:trPr>
          <w:trHeight w:val="37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62019</w:t>
            </w:r>
          </w:p>
        </w:tc>
      </w:tr>
      <w:tr>
        <w:trPr>
          <w:trHeight w:val="37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сумен жабдықтау ұйымдастыру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62019</w:t>
            </w:r>
          </w:p>
        </w:tc>
      </w:tr>
      <w:tr>
        <w:trPr>
          <w:trHeight w:val="40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31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r>
      <w:tr>
        <w:trPr>
          <w:trHeight w:val="28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39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40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40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52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қаматамасыз ету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0"/>
        <w:gridCol w:w="820"/>
        <w:gridCol w:w="586"/>
        <w:gridCol w:w="629"/>
        <w:gridCol w:w="8122"/>
        <w:gridCol w:w="2413"/>
      </w:tblGrid>
      <w:tr>
        <w:trPr>
          <w:trHeight w:val="51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Турген ауылдық округінің әкімі аппараты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5884</w:t>
            </w:r>
          </w:p>
        </w:tc>
      </w:tr>
      <w:tr>
        <w:trPr>
          <w:trHeight w:val="60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4486</w:t>
            </w:r>
          </w:p>
        </w:tc>
      </w:tr>
      <w:tr>
        <w:trPr>
          <w:trHeight w:val="52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4486</w:t>
            </w:r>
          </w:p>
        </w:tc>
      </w:tr>
      <w:tr>
        <w:trPr>
          <w:trHeight w:val="70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4486</w:t>
            </w:r>
          </w:p>
        </w:tc>
      </w:tr>
      <w:tr>
        <w:trPr>
          <w:trHeight w:val="37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w:t>
            </w: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w:t>
            </w:r>
          </w:p>
        </w:tc>
      </w:tr>
      <w:tr>
        <w:trPr>
          <w:trHeight w:val="45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w:t>
            </w:r>
          </w:p>
        </w:tc>
      </w:tr>
      <w:tr>
        <w:trPr>
          <w:trHeight w:val="36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r>
      <w:tr>
        <w:trPr>
          <w:trHeight w:val="3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r>
      <w:tr>
        <w:trPr>
          <w:trHeight w:val="42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сумен жабдықтау ұйымдастыру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r>
      <w:tr>
        <w:trPr>
          <w:trHeight w:val="3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w:t>
            </w:r>
          </w:p>
        </w:tc>
      </w:tr>
      <w:tr>
        <w:trPr>
          <w:trHeight w:val="40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r>
        <w:trPr>
          <w:trHeight w:val="40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r>
      <w:tr>
        <w:trPr>
          <w:trHeight w:val="40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7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r>
      <w:tr>
        <w:trPr>
          <w:trHeight w:val="40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40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55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қаматамасыз 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5"/>
        <w:gridCol w:w="659"/>
        <w:gridCol w:w="831"/>
        <w:gridCol w:w="594"/>
        <w:gridCol w:w="638"/>
        <w:gridCol w:w="7287"/>
        <w:gridCol w:w="2446"/>
      </w:tblGrid>
      <w:tr>
        <w:trPr>
          <w:trHeight w:val="61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Михайлов ауылдық округінің әкімшілік аппараты</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133122</w:t>
            </w:r>
          </w:p>
        </w:tc>
      </w:tr>
      <w:tr>
        <w:trPr>
          <w:trHeight w:val="37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4657</w:t>
            </w:r>
          </w:p>
        </w:tc>
      </w:tr>
      <w:tr>
        <w:trPr>
          <w:trHeight w:val="61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4657</w:t>
            </w:r>
          </w:p>
        </w:tc>
      </w:tr>
      <w:tr>
        <w:trPr>
          <w:trHeight w:val="70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4657</w:t>
            </w:r>
          </w:p>
        </w:tc>
      </w:tr>
      <w:tr>
        <w:trPr>
          <w:trHeight w:val="39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w:t>
            </w:r>
          </w:p>
        </w:tc>
      </w:tr>
      <w:tr>
        <w:trPr>
          <w:trHeight w:val="34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w:t>
            </w:r>
          </w:p>
        </w:tc>
      </w:tr>
      <w:tr>
        <w:trPr>
          <w:trHeight w:val="34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w:t>
            </w:r>
          </w:p>
        </w:tc>
      </w:tr>
      <w:tr>
        <w:trPr>
          <w:trHeight w:val="34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126759</w:t>
            </w:r>
          </w:p>
        </w:tc>
      </w:tr>
      <w:tr>
        <w:trPr>
          <w:trHeight w:val="36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125918</w:t>
            </w:r>
          </w:p>
        </w:tc>
      </w:tr>
      <w:tr>
        <w:trPr>
          <w:trHeight w:val="34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сумен жабдықтау ұйымдастыру</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125918</w:t>
            </w:r>
          </w:p>
        </w:tc>
      </w:tr>
      <w:tr>
        <w:trPr>
          <w:trHeight w:val="3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w:t>
            </w:r>
          </w:p>
        </w:tc>
      </w:tr>
      <w:tr>
        <w:trPr>
          <w:trHeight w:val="40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w:t>
            </w:r>
          </w:p>
        </w:tc>
      </w:tr>
      <w:tr>
        <w:trPr>
          <w:trHeight w:val="37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r>
      <w:tr>
        <w:trPr>
          <w:trHeight w:val="48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43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40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36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69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қаматамасыз ету</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bl>
    <w:bookmarkStart w:name="z19" w:id="10"/>
    <w:p>
      <w:pPr>
        <w:spacing w:after="0"/>
        <w:ind w:left="0"/>
        <w:jc w:val="both"/>
      </w:pPr>
      <w:r>
        <w:rPr>
          <w:rFonts w:ascii="Times New Roman"/>
          <w:b w:val="false"/>
          <w:i w:val="false"/>
          <w:color w:val="000000"/>
          <w:sz w:val="28"/>
        </w:rPr>
        <w:t>
 </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5"/>
        <w:gridCol w:w="659"/>
        <w:gridCol w:w="831"/>
        <w:gridCol w:w="594"/>
        <w:gridCol w:w="638"/>
        <w:gridCol w:w="7308"/>
        <w:gridCol w:w="2425"/>
      </w:tblGrid>
      <w:tr>
        <w:trPr>
          <w:trHeight w:val="49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Булаксай ауылдық округінің әкімшілік аппараты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5159</w:t>
            </w:r>
          </w:p>
        </w:tc>
      </w:tr>
      <w:tr>
        <w:trPr>
          <w:trHeight w:val="42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4156</w:t>
            </w:r>
          </w:p>
        </w:tc>
      </w:tr>
      <w:tr>
        <w:trPr>
          <w:trHeight w:val="46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4156</w:t>
            </w:r>
          </w:p>
        </w:tc>
      </w:tr>
      <w:tr>
        <w:trPr>
          <w:trHeight w:val="70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4156</w:t>
            </w:r>
          </w:p>
        </w:tc>
      </w:tr>
      <w:tr>
        <w:trPr>
          <w:trHeight w:val="30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r>
      <w:tr>
        <w:trPr>
          <w:trHeight w:val="42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r>
      <w:tr>
        <w:trPr>
          <w:trHeight w:val="46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r>
      <w:tr>
        <w:trPr>
          <w:trHeight w:val="40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w:t>
            </w:r>
          </w:p>
        </w:tc>
      </w:tr>
      <w:tr>
        <w:trPr>
          <w:trHeight w:val="36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r>
      <w:tr>
        <w:trPr>
          <w:trHeight w:val="42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сумен жабдықтау ұйымдастыру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r>
      <w:tr>
        <w:trPr>
          <w:trHeight w:val="43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r>
      <w:tr>
        <w:trPr>
          <w:trHeight w:val="45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r>
      <w:tr>
        <w:trPr>
          <w:trHeight w:val="45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9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42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42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69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қаматамасыз ету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5"/>
        <w:gridCol w:w="659"/>
        <w:gridCol w:w="831"/>
        <w:gridCol w:w="595"/>
        <w:gridCol w:w="638"/>
        <w:gridCol w:w="7266"/>
        <w:gridCol w:w="2446"/>
      </w:tblGrid>
      <w:tr>
        <w:trPr>
          <w:trHeight w:val="57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Сарыоба ауылдық округінің әкімшілік аппараты</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5906</w:t>
            </w:r>
          </w:p>
        </w:tc>
      </w:tr>
      <w:tr>
        <w:trPr>
          <w:trHeight w:val="39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4687</w:t>
            </w:r>
          </w:p>
        </w:tc>
      </w:tr>
      <w:tr>
        <w:trPr>
          <w:trHeight w:val="55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4687</w:t>
            </w:r>
          </w:p>
        </w:tc>
      </w:tr>
      <w:tr>
        <w:trPr>
          <w:trHeight w:val="70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4687</w:t>
            </w:r>
          </w:p>
        </w:tc>
      </w:tr>
      <w:tr>
        <w:trPr>
          <w:trHeight w:val="42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r>
      <w:tr>
        <w:trPr>
          <w:trHeight w:val="3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r>
      <w:tr>
        <w:trPr>
          <w:trHeight w:val="42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r>
      <w:tr>
        <w:trPr>
          <w:trHeight w:val="34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w:t>
            </w:r>
          </w:p>
        </w:tc>
      </w:tr>
      <w:tr>
        <w:trPr>
          <w:trHeight w:val="34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r>
      <w:tr>
        <w:trPr>
          <w:trHeight w:val="30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сумен жабдықтау ұйымдастыру</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r>
      <w:tr>
        <w:trPr>
          <w:trHeight w:val="37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r>
      <w:tr>
        <w:trPr>
          <w:trHeight w:val="42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r>
      <w:tr>
        <w:trPr>
          <w:trHeight w:val="48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55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w:t>
            </w:r>
          </w:p>
        </w:tc>
      </w:tr>
      <w:tr>
        <w:trPr>
          <w:trHeight w:val="3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w:t>
            </w:r>
          </w:p>
        </w:tc>
      </w:tr>
      <w:tr>
        <w:trPr>
          <w:trHeight w:val="69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қаматамасыз ету</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