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4946" w14:textId="b394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 Минск, Степногорск селолары, Сілеті станциясы көшелеріне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Минск селолық округі әкімінің 2009 жылғы 22 маусымдағы № 6 шешімі. Ақмола облысы Ақкөл ауданының Әділет басқармасында 2009 жылғы 31 шілдеде № 1-3-115 тіркелді. Күші жойылды - Ақмола облысы Ақкөл ауданы Минск селолық округі әкімінің 2009 жылғы 14 қазандағы № 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Ақкөл ауданы Минск селолық округі әкімінің 2009 жылғы 14 қазандағы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«Қазақстан Республикасының әкімшілік аумақтық құрылысы туралы» Занының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қантардағы «Қазақстан Республикасындағы жергілікті мемелекеттік басқару және өзін-өзі басқару туралы» Занының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жылғы 20 сәуірдегі Минск селолық округ тұрғындарымен өткізілген жиын материалдарына қарастырып, округ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Елді мекендердің көшелеріне келесі атауларын беру (қоса берілген сұлбаға сәйкес):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Минск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көшесі – «С.Сейфуллина»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көшесі – «Школьная»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көшесі – «Кирова»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көшесі – «Гагарина»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көшесі – «Новая»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көшесі – «Лесная»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көшесі - «Абая»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көшесі – «Лесная»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көшесі - «Октябрьская»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көшесі – «Метереологическая»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11көшесі - «Почтовая»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Селеті станцияда: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көшесі – «Станционная»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Степногорск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көшесі – «Новая»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көшесі - «Школьная»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көшесі - «Валиханова»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көшесі – «Степная»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көшесі – «Интернациональная»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көшесі – «Абая»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көшесі – «Октябрьская»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көшесі – «Лесная»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Ақкөл ауданының әділет Басқармасында мемлекеттік тіркеу күнінен бастап өз күшіне енеді және ресми түрде жарияланған күннен бастап қолданысқа түседі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Минск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Т.Ж.Жунусов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Б.Б.Әкімова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ауданының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И.И.Карпова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