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b11f" w14:textId="76cb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Жалғызқарағай, Қайнар және Тастыадыр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Жалғызқарағай селолық округі әкімінің 2009 жылғы 22 маусымдағы № 5 шешімі. Ақмола облысы Ақкөл ауданының Әділет басқармасында 2009 жылғы 31 шілдеде № 1-3-116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жылдың 8 желтоқсандағы «Қазақстан Республикасының әкімшілік-аумақтық құрылысы туралы»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Қазақстан Республикасындағы жергілікті мемлекеттік басқару және өзін-өзі басқару туралы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Жалғызқарағай, Қайнар және Тастыадыр ауылдары халықтың пікірін ескере отырып, Жалғызқарағай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Ақмола облысы Ақкөл ауданы Жалғызқарағай ауылдық округі әкімінің 2009.30.11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Жалғызқарағай, Қайнар және Тастыадыр ауылдарының көшелеріне атаулар қосымшаға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Ақкөл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Жалғызқарағай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 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Б.Б. 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И.И. Карпова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Жалғызқарағай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әкімнің 2009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«Жалғызқарағай, Қайнар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Тастыадыр ауылдарының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көшелеріне атау беру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Ақмола облысы Ақкөл ауданы Жалғызқарағай ауылдық округі әкімінің 2009.30.11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ауылында (қоса берілген сұлбаға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көшесі - «Әйтеке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№ 2 көшесі - «Сәбит Мұқанов»;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№ 3 көшесі - «Қазбек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№ 4 көшесі - «Орталық»;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№ 5 көшесі - «Гавриил Федотович Кирдищев»;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№ 6 көшесі - «Жамбыл Жабаев»;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№ 7 көшесі - «Төле 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№ 8 көшесі - «Сәкен Сейфуллин».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Қайнар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көшесі - «Мәншүк Маметова».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Тастыадыр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№ 1 көшесі - «Әлия Молдағұлова».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