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2bb9" w14:textId="75d2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ауданындағы тіркелген салықтың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2009 жылғы 30 қаңтардағы № С15-3 шешімі. Ақмола облысы Ақкөл ауданының Әділет басқармасында 2009 жылғы 12 наурызда № 1-3-103 тіркелді. Күші жойылды - Ақмола облысы Ақкөл аудандық мәслихатының 2014 жылғы 14 қарашадағы № С 41-3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аудандық мәслихатының 14.11.2014 № С 41-3 (қол қойылған күннен бастап күшіне енеді және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– ІІ  “Қазақстан Республикасындағы жергілікті мемлекеттік басқару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99-IV «Бюджетке төленетін салықтар мен басқа да міндетті төлемдер туралы»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Ақкөл ауданының әкімшілігі ұсынысын қолдауымен, ауданының мәслихаты ШЕШІМ 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ауданындағы тіркелген салық мөлшерлері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аудандық мәслихаттың 2007 жылғы 25 маусымдағы № С 44 – 5 «Ойын бизнесінің ұтысты, келісім бағамен жинақталған салықты бекіту туралы» (Нормативтік құқықтық актілерді мемлекеттік тіркеуден өткізу жөніндегі 2007 жылғы 20 шілдеде № 1-3-73 Өңірлік Тізілімдемеде тіркелген, 2007 жылдың 03 тамызда «Ақкөл өмірі» газетінде  жарияланған шешімнің күші)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Ақкөл ауданының Әділет басқармасында мемлекеттік тіркелген күннен бастап күшіне енеді және ресми жарияланған күннен 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 төрағасы                          Б.Жүнісов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А.С.Үйсімбаев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15-3 шешімі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салықтардың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7759"/>
        <w:gridCol w:w="4378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салықтардың мөлшері (бір айда бір АЕК)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бір ойыншымен жүргізуге арналған, ұтысы жоқ ойын автоматы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бірнеше ойыншымен жүргізуге арналған, ұтысы жоқ ойын автоматы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қолданылатын жеке компьютер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жолағы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