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f43f" w14:textId="03bf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2008 жылғы 23 желтоқсандағы № 4С-14/3 "Аз қамтылған отбасыларына (азаматтарға) тұрғын-жайды ұстауға, байланыс және тұрғын үй коммуналдық қызметін төлеуге тұрғын үй көмегін беру ережесін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2009 жылғы 12 желтоқсандағы № 4С-27/3 шешімі. Ақмола облысы Степногорск қаласының Әділет басқармасында 2010 жылғы 14 қаңтарда № 1-2-125 тіркелді. Күші жойылды - Ақмола облысы Степногорск қалалық мәслихатының 2012 жылғы 31 қазандағы № 5С-10/3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Ақмола облысы Степногорск қалалық мәслихатының 2012.10.31 </w:t>
      </w:r>
      <w:r>
        <w:rPr>
          <w:rFonts w:ascii="Times New Roman"/>
          <w:b w:val="false"/>
          <w:i w:val="false"/>
          <w:color w:val="ff0000"/>
          <w:sz w:val="28"/>
        </w:rPr>
        <w:t>№ 5С-10/3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«Тұрғын–үй қатынастары туралы»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қалалық мәслихатының «Аз қамтылған отбасыларына (азаматтарға) тұрғын-жайды ұстауға, байланыс және тұрғын үй коммуналдық қызметін төлеуге тұрғын үй көмегін беру ережесін бекіту туралы» 2008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4С-14/3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1-2-106 тіркелген, 2009 жылы 20 ақпандағы «Степногорск Ақшамы» және «Вечерний Степногорск» газеттерінде жарияланған) шешіміне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шешімімен бекітілген Аз қамтылған отбасыларына (азаматтарға) тұрғын-жайды ұстауға, байланыс және тұрғын үй коммуналдық қызметін төлеуге тұрғын үй көмегін беру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19-1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«19-1. Қалалық және ауылдық жерлерде тұратын тұрғындар үшін жеке қосалқы шаруашылықтан түсетін есептік көрсеткіш шамасының бес есе мөлшеріндегі кіріс (саяжай учаскесінен, үйдің жанындағы учаскеден, бақшадан түскен табыстардан басқалары) есептеледі».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Степногорск қаласының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А.Махатов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А.Н.Никишов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