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c8c2" w14:textId="49ac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2008 жылғы 23 желтоқсандағы № 4С-14/2 "2009 жылға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2009 жылғы 10 маусымдағы № 4С-21/2 шешімі. Ақмола облысы Степногорск қаласының Әділет басқармасында 2009 жылғы 15 маусымда № 1-2-115 тіркелді.  Күші жойылды - Ақмола облысы Степногорск қалалық мәслихатының 2010 жылғы 20 сәуірдегі № 4С-30/11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Степногорск қалалық мәслихатының 2010 жылғы 20 сәуірдегі № 4С-30/11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қалалық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Степногорск қалалық мәслихатының 2008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4С-14/2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қала бюджеті туралы (Нормативтік құқықтық актілерді мемлекеттік тіркеу тізілімінде № 1-2-100 тіркелген, 2009 жылғы 9 қаңтардағы № 1 «Степногорск ақшамы» және «Вечерний Степногорск» газеттерінде жарияланған), (Степногорск қалалық мәслихатының 2009 жылғы 31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4С-18/2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«Степногорск қалалық мәслихатының 2008 жылғы 23 желтоқсандағы № 4С-14/2 «2009 жылға арналған қала бюджеті туралы» шешіміне өзгерістер енгізу туралы» шешімі (Нормативтік құқықтық актілерді мемлекеттік тіркеу тізілімінде № 1-2-108 тіркелген, 2009 жылғы 17 сәуірдегі № 15 «Степногорск ақшамы» және «Вечерний Степногорск» газетінде жарияланған), Степногорск қалалық мәслихатының 2009 жылғы 29 сәуірдегі </w:t>
      </w:r>
      <w:r>
        <w:rPr>
          <w:rFonts w:ascii="Times New Roman"/>
          <w:b w:val="false"/>
          <w:i w:val="false"/>
          <w:color w:val="000000"/>
          <w:sz w:val="28"/>
        </w:rPr>
        <w:t>№ 4С-20/2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«Степногорск қалалық мәслихатының 2008 жылғы 23 желтоқсандағы № 4С-14/2 «2009 жылға арналған қала бюджеті туралы» шешіміне өзгерістер енгізу туралы» (Нормативтік құқықтық актілерді мемлекеттік тіркеу тізілімінде № 1-2-112 тіркелген, 2009 жылғы 05 маусымдағы № 22 «Степногорск ақшамы» және «Вечерний Степногорск» газетінде жарияланған) шешімімен енгізілген өзгерістермен)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Степногорск қалалық мәслихатының 2008 жылғы 23 желтоқсандағы № 4С-14/2 «2009 жылға арналған қала бюджеті туралы» (Нормативтік құқықтық актілерді мемлекеттік тіркеу тізілімінде 2008 жылғы 31 желтоқсанында № 1-2-100 тіркелген, 2009 жылғы 9 қаңтардағы № 1 «Степногорск ақшамы» және «Вечерний Степногорск» газеттерінде жарияланған) 1, 2 қосымшалары осы шешімнің 1, 2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 Степногорск қаласының Әділет басқармасында мемлекеттік тіркеуден өткеннен кейін күшіне енеді және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Е.Тарасова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Ғ. Көпеева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А. 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10 маусымдағы № 4С-21/2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шешіміне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қала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664"/>
        <w:gridCol w:w="641"/>
        <w:gridCol w:w="8813"/>
        <w:gridCol w:w="230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2740593,7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1383686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83421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83421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1017282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1017282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233975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180193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38773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23992</w:t>
            </w:r>
          </w:p>
        </w:tc>
      </w:tr>
      <w:tr>
        <w:trPr>
          <w:trHeight w:val="5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0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 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34220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13404</w:t>
            </w:r>
          </w:p>
        </w:tc>
      </w:tr>
      <w:tr>
        <w:trPr>
          <w:trHeight w:val="13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13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ТҮСІМДЕР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226257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226257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226257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1096430,7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1096430,7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1096430,7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284248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812182,7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643"/>
        <w:gridCol w:w="783"/>
        <w:gridCol w:w="861"/>
        <w:gridCol w:w="7795"/>
        <w:gridCol w:w="235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2704677,3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125924,4</w:t>
            </w:r>
          </w:p>
        </w:tc>
      </w:tr>
      <w:tr>
        <w:trPr>
          <w:trHeight w:val="5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101448,3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 аппараты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54853,3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((облыстық маңызы бар қала) әкім аппараты  қызметін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54853,3</w:t>
            </w:r>
          </w:p>
        </w:tc>
      </w:tr>
      <w:tr>
        <w:trPr>
          <w:trHeight w:val="5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қала,кент,ауыл (село),ауылдық (селолық) округ әкімі аппараты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36322</w:t>
            </w:r>
          </w:p>
        </w:tc>
      </w:tr>
      <w:tr>
        <w:trPr>
          <w:trHeight w:val="8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қала,кент,ауыл (село),ауылдық (селолық) округ әкімі аппаратының жүмыс істеуі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36322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15518,1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15518,1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мұлікті бағалауды жұргізу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1351,9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 жеке тұлға төлейтін мүлік,көлік құралдары салығын, жер салығын жинауды ұйымдастыру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4311,2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6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бюджеттік жоспарлау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бөлімінің қызметін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мүқтаждар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 аппараты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5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7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ұй-коммуналдық шаруашылығы, жолаушы көлігі және автомобиль жолдары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5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 бойынша жабдықтар мен құралдарды пайдалану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1157970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186609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186609</w:t>
            </w:r>
          </w:p>
        </w:tc>
      </w:tr>
      <w:tr>
        <w:trPr>
          <w:trHeight w:val="5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 қызметін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186609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923686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5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922286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848370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73916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25985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25985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5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8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</w:p>
        </w:tc>
      </w:tr>
      <w:tr>
        <w:trPr>
          <w:trHeight w:val="5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161454,6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138781,6</w:t>
            </w:r>
          </w:p>
        </w:tc>
      </w:tr>
      <w:tr>
        <w:trPr>
          <w:trHeight w:val="5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қамтылу және әлеуметтік бағдарламалар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138781,6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57830</w:t>
            </w:r>
          </w:p>
        </w:tc>
      </w:tr>
      <w:tr>
        <w:trPr>
          <w:trHeight w:val="8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178,3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Тұрғын-ұй көмегі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20507</w:t>
            </w:r>
          </w:p>
        </w:tc>
      </w:tr>
      <w:tr>
        <w:trPr>
          <w:trHeight w:val="5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23244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1041,9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ұйде әлеуметтік көмек көрсету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</w:t>
            </w:r>
          </w:p>
        </w:tc>
      </w:tr>
      <w:tr>
        <w:trPr>
          <w:trHeight w:val="12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9306,4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саласындағы өзге де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22673</w:t>
            </w:r>
          </w:p>
        </w:tc>
      </w:tr>
      <w:tr>
        <w:trPr>
          <w:trHeight w:val="5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қамтылу және әлеуметтік бағдарламалар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22673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қамтылу және әлеуметтік бағдарламалар бөлімінің қызметін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22104</w:t>
            </w:r>
          </w:p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әлеуметтік төлемдерді есептеу, төлеу және жеткізу жөніндегі қызмет көрсетулерге төлем жұргізу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ұй-коммуналдық шаруашылығы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957312,2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Тұрғын-ұй шаруашылығы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80160</w:t>
            </w:r>
          </w:p>
        </w:tc>
      </w:tr>
      <w:tr>
        <w:trPr>
          <w:trHeight w:val="5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831073,2</w:t>
            </w:r>
          </w:p>
        </w:tc>
      </w:tr>
      <w:tr>
        <w:trPr>
          <w:trHeight w:val="5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қала,кент,ауыл (село), ауылдық (селолық) округ әкімі аппараты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7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ұй-коммуналдық шаруашылық, жолаушылар көлігі және автомобиль жолдары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170732,2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 объектілерін дамыту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732,2</w:t>
            </w:r>
          </w:p>
        </w:tc>
      </w:tr>
      <w:tr>
        <w:trPr>
          <w:trHeight w:val="10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659853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659853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кұркейту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46079</w:t>
            </w:r>
          </w:p>
        </w:tc>
      </w:tr>
      <w:tr>
        <w:trPr>
          <w:trHeight w:val="5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қала,кент,ауыл (село),ауылдық (селолық) округ әкімі аппараты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8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ұй-коммуналдық шаруашылық, жолаушылар көлігі және автомобиль жолдары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43342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санитарлық жағдайды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23973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тексіздерді жерлеу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көгаландыру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объектілерін дамыту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кеңістігі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137773,9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62227,6</w:t>
            </w:r>
          </w:p>
        </w:tc>
      </w:tr>
      <w:tr>
        <w:trPr>
          <w:trHeight w:val="5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62227,6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Мәдени-демалу жұмысын қолдау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62227,6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</w:t>
            </w:r>
          </w:p>
        </w:tc>
      </w:tr>
      <w:tr>
        <w:trPr>
          <w:trHeight w:val="5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тәрбиесі және спорт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деңгейде спорт жарыстарын өткізу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8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кеңістігі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41491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29188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кітапхзаналардың жұмыс істеуі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25093,5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 басқа да тілдерін дамыту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4094,5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бар) ішкі саясат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</w:t>
            </w:r>
          </w:p>
        </w:tc>
      </w:tr>
      <w:tr>
        <w:trPr>
          <w:trHeight w:val="5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ақпараттық саясатты жұргізу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Мәдениет,спорт,туризм және ақпараттық кеңістігін ұйымдастыру бойынша өзге де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19668,3</w:t>
            </w:r>
          </w:p>
        </w:tc>
      </w:tr>
      <w:tr>
        <w:trPr>
          <w:trHeight w:val="5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</w:p>
        </w:tc>
      </w:tr>
      <w:tr>
        <w:trPr>
          <w:trHeight w:val="5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ішкі саясат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6105,3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5470,3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5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тәрбиесі және спорт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 бөлімінің қызметін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Селолық, су, орман, балық шаруашылығы, арнайы қорғаланатын табиғи аймақтар, қоршаған орта мен жануар әлемін қорғау, жер қатынастары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11353,7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бюджеттік жоспарлау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122,7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122,7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122,7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14829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14829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5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</w:t>
            </w:r>
          </w:p>
        </w:tc>
      </w:tr>
      <w:tr>
        <w:trPr>
          <w:trHeight w:val="5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</w:t>
            </w:r>
          </w:p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пен коммуникациялар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86892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36892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қала,кент,ауыл (село),ауылдық (селолық) округ әкімі аппараты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7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ұй-коммуналдық шаруашылық, жолаушылар көлігі және автомобиль жолдары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35810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 етуін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35810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ұй-коммуналдық шаруашылық, жолаушылар көлігі және автомобиль жолдары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 басқалары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45359,4</w:t>
            </w:r>
          </w:p>
        </w:tc>
      </w:tr>
      <w:tr>
        <w:trPr>
          <w:trHeight w:val="5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 басқалары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39812,4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қаржы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мањызы бар қала) экономика және бюджеттік жоспарлау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31258</w:t>
            </w:r>
          </w:p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ұй-коммуналдық шаруашылығы, жолаушы көлігі және автомобиль жолдары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8474,4</w:t>
            </w:r>
          </w:p>
        </w:tc>
      </w:tr>
      <w:tr>
        <w:trPr>
          <w:trHeight w:val="5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ұй-коммуналдық шаруашылығы, жолаушы көлігі және автомобиль жолдары бөлімінің қызметін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8474,4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375,1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375,1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қаржы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375,1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Мақсатты трансфертерді қайтару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375,1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35916,4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 басқалары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 басқалары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қаржы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Бюджеттің тапшылығын қаржыландыру (профицитті пайдалану)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38983,6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38983,6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38983,6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38983,6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10 маусымдағы № 4С-21/2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шешіміне 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Мақсатты трансферттердің есебінен қала бюджеттінің шығындары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3"/>
        <w:gridCol w:w="7432"/>
        <w:gridCol w:w="2415"/>
      </w:tblGrid>
      <w:tr>
        <w:trPr>
          <w:trHeight w:val="81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Қосынды</w:t>
            </w:r>
          </w:p>
        </w:tc>
      </w:tr>
      <w:tr>
        <w:trPr>
          <w:trHeight w:val="60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Жүмыспен қамту және әлеуметтік бағдарламалар бөлімі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Табысы аз отбасылардың 18 жасқа дейінгі балаларына мемлекеттік жәрдемақылар төлеу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</w:t>
            </w:r>
          </w:p>
        </w:tc>
      </w:tr>
      <w:tr>
        <w:trPr>
          <w:trHeight w:val="6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төлемге арнаулы әлеуметтік көмек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51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Жастардың тәжірибелік бағдарламаларды кеңейтуге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14310</w:t>
            </w:r>
          </w:p>
        </w:tc>
      </w:tr>
      <w:tr>
        <w:trPr>
          <w:trHeight w:val="40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орындарын құрастыруға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90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 мен мүгедектердің коммуналдық қызметтері шығынына арналып, әлеуметтік көмек көрсету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</w:tr>
      <w:tr>
        <w:trPr>
          <w:trHeight w:val="106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мемлекеттік мекемелердегі физика, химия,өсімдіктану оку кабинеттерді құрал-жабдықтармен жабдықтау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127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ұйымдарын лингафондық және мультимедиялық кабинеттермен қамтамасыз етуге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</w:tr>
      <w:tr>
        <w:trPr>
          <w:trHeight w:val="85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мекендердегі әлеуметтік сала мамандырына әлеуметтік қолдау шаралары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58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тұлғаларының жарғылық қорын көбейту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100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Селеті су қоймасынан Степногор қаласына дейінгі және 1-ші көтергіш насостық стансасының магистральды су тартқышын қалпына кельтіру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457000</w:t>
            </w:r>
          </w:p>
        </w:tc>
      </w:tr>
      <w:tr>
        <w:trPr>
          <w:trHeight w:val="81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қаласына дейін 305-Сопкасынан магистральды суөткізгіш желілерін қайта құру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115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аумақтарды канализациялау және сумен қамтамасыз ету салалық жобасын жүзеге асыру мақсатында, зерттеу жұмыстарын және құрылысты қадағалау сараптамасын өткізу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122,7</w:t>
            </w:r>
          </w:p>
        </w:tc>
      </w:tr>
      <w:tr>
        <w:trPr>
          <w:trHeight w:val="66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Жайластыруға инженерлік-коммуникациялық инфрақұрылымды дамытуға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80160</w:t>
            </w:r>
          </w:p>
        </w:tc>
      </w:tr>
      <w:tr>
        <w:trPr>
          <w:trHeight w:val="196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Тұрғынұй коммуналдық, шаруашылық, жолаушылар көлігі және автомильдер жолдары бөлімі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150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2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1096430,7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