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5d2" w14:textId="939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2008 жылғы 23 желтоқсандағы № 4С-14/2 "2009 жылға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2009 жылғы 31 наурыздағы № 4С-18/2 шешімі. Ақмола облысы Степногорск қаласының Әділет басқармасында 2009 жылғы 7 сәуірде № 1-2-108 тіркелді.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Мәтін бойынша "Аймақтық" деген сөзі алынып тасталды - Ақмола облысы Степногорск қалалық мәслихатының 2009.07.17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2009 жылғы 26 наурыздағы № 4С-13-2 «Ақмола облыстық мәслихатының 2008 жылғы 13 желтоқсандағы  № 4С-11-5 «2009 жылға арналған облыстық бюджет туралы» шешіміне өзгерістер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  тізілімінде № 3315 тіркелген) сәйкес,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Степногорск қалалық мәслихатының 2008 жылғы 23 желтоқсандағы  № 4С-14/2 «2009 жылға арналған облыстық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2008 жылғы 31 желтоқсанда № 1-2-100 тіркелген, 2009 жылғы 9 қаңтардағы № 1 «Степногорск ақшамы» және «Вечерний Степногорск» 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«2486322» саны «2706444,7»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«842159» саны «1062281,7»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«2486322» саны «2670528,3»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«35916,4»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«38983,6»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Степногорск қалалық мәслихатының 2008 жылғы 23 желтоқсандағы   № 4С-14/2 «2009 жылға арналған қала бюджеті туралы» (Нормативтік құқықтық актілерді мемлекеттік тіркеудің тізілімінде 2008 жылғы 31 желтоқсанында № 1-2-100 тіркелген, 2009 жылғы 9 қаңтардағы № 1 «Степногорск ақшамы» және «Вечерний Степногорск»  газеттерінде жарияланған) шешімінің 1, 2, 3, 5 қосымшалары осы шешімнің 1, 2, 3, 4 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Степногорск қаласының Әділет басқармасында мемлекеттік тіркелген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 № 4С-18/2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646"/>
        <w:gridCol w:w="8390"/>
        <w:gridCol w:w="201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2706444,7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1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250099</w:t>
            </w:r>
          </w:p>
        </w:tc>
      </w:tr>
      <w:tr>
        <w:trPr>
          <w:trHeight w:val="2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05"/>
        <w:gridCol w:w="649"/>
        <w:gridCol w:w="649"/>
        <w:gridCol w:w="8416"/>
        <w:gridCol w:w="199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малардың әкімшісі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2670528,3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125816,4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 аппараты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аппаратының жүмыс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мұлікті бағалауды жұргізу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 төлейтін мүлік,көлік құралдары салығын, жер салығын жинауды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мүқтаждар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130466,6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105120,6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105120,6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ұйде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қамтылу және әлеуметтік бағдарламалар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жұргізу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954503,8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831184,8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 ауылдық (селолық) округ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170731,8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170731,8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кұркейту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жағдайды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тексіздерді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кітапхзаналардың 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жұргізу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47279,8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41732,8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мањызы бар қала)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8474,8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шаруашылығы, жолаушы көлігі және автомобиль жолдары бөлімінің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8474,8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 № 4С-18/2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трансферттердің есебінен 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7967"/>
        <w:gridCol w:w="1963"/>
      </w:tblGrid>
      <w:tr>
        <w:trPr>
          <w:trHeight w:val="78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57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 бөлімі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отбасылардың 18 жасқа дейінгі балаларына мемлекеттік жәрдемақылар төлеу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төлемге арнаулы 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мамандырына әлеуметтік қолдау шаралары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4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 мен мүгедектердің коммуналдық қызметтері шығынына арналып, әлеуметтік көмек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2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интерактивті жабдықпен құралдандыру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21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лингафондық және мультимедиялық кабинеттермен қамтамасыз етуге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5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 қорын көбейту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11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қоймасынан Степногор қаласына дейінгі және 1-ші көтергіш насостық стансасының магистральды су тартқышын қалпына кельтіру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9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қаласына дейін 305-Сопкасынан магистральды суөткізгіш желілерін қайта құру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11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канализациялау және сумен қамтамасыз ету салалық жобасын жүзеге асыру мақсатында, зерттеу жұмыстарын және құрылысты қадағалау сараптамасын өткізу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61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 дамытуға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64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жұмымын камтамасыз етуіне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825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ішіндегі ағымдағы автокөлік жолдарын жөндеу өткізу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1062281,7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 № 4С-18/2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9"/>
        <w:gridCol w:w="750"/>
        <w:gridCol w:w="770"/>
        <w:gridCol w:w="1020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кіші топ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малардың әкімшісі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 № 4С-18/2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Кент, ауыл (село), ауылдық (селолық) округті ұстау бойынша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601"/>
        <w:gridCol w:w="8271"/>
        <w:gridCol w:w="230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к.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2472"/>
        <w:gridCol w:w="2652"/>
        <w:gridCol w:w="2852"/>
        <w:gridCol w:w="2633"/>
      </w:tblGrid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 к.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 к.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51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51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