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3e9" w14:textId="f7de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бюджетінің қаржысынан ауылдық (селолық) елді-мекендерде жұмыс істейтін әлеуметтік қамтамасыздандыру, білім беру, мәдениет мамандарына тарифтік ставкалар мен лауазымдық айлықақыларын жиырма бес пайызға көтеру құқығына ие мамандардың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2009 жылғы 12 тамыздағы № A-8/1579 қаулысы. Ақмола облысы Көкшетау қаласының Әділет басқармасында 2009 жылғы 11 қыркүйекте № 1-1-108 тіркелді. Күші жойылды - Ақмола облысы Көкшетау қаласы әкімдігінің 2010 жылғы 23 ақпандағы № А-2/266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Көкшетау қаласы әкімдігінің 2010.02.23 № А-2/266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мәслихатының 2009 жылғы 17 ақпандағы № С-20/14 «Ауылдық (селолық) елді-мекендерде жұмыс істейтін әлеуметтік қамтамасыз ету, білім беру, мәдениет мамандарына тарифтік ставкаларын және лауазымдық айлықақыларын көтеру құқығына ие мамандардың лауазымдарының тізбесін анықтау туралы» шешімінің негізінде,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Қала бюджетінің қаржысынан ауылдық (селолық) елді-мекендерде жұмыс істейтін әлеуметтік қамтамасыз ету, білім беру, мәдениет мамандарына тарифтік ставкаларын және лауазымдық айлықақыларын жиырма бес пайызға көтеру құқығына ие мамандардың лауазымдарының тізбесі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қала әкімінің орынбасары Б.Б.Малғаждаровқа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2009 жылдың 1 қаңтарынан кейін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Қала әкімдігінің осы қаулысы Көкшетау қаласының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12.08.2009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А-8/1579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 бюджетінің қаржысынан ауылдық (селолық) елді-мекендерде жұмыс істейтін әлеуметтік қамсыздандыру, білім беру, мәдениет мамандарына тарифтік ставкалар мен лауазымдық айлықақыларын жиырма бес пайызға көтеру құқығына ие мамандардың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Білім беру мамандарының лауазымы: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директор, директордың орынбасары, мұғалім, әлеуметтік педагог, педагог-психолог, логопед, тәрбиеші, медицина бикесі, шебер, оқытушы-ұйымдастырушы, жетекші, әдіскер, қосымша білім беру педагогы,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Әлеуметтік қамсыздандыру мамандарының лауазымы: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мең</w:t>
      </w:r>
      <w:r>
        <w:rPr>
          <w:rFonts w:ascii="Times New Roman"/>
          <w:b w:val="false"/>
          <w:i w:val="false"/>
          <w:color w:val="000000"/>
          <w:sz w:val="28"/>
        </w:rPr>
        <w:t xml:space="preserve">геруші,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леуметтік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Мәдениет мамандарының лауазымы: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директор, директорды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орынбасары,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ркем сурет жетекшісі, хореограф,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діскер, дыбыс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техник.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