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744" w14:textId="d5f9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2008 жылғы 23 желтоқсандағы № С-18/5 "2009 жылға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3 наурыздағы № С-21/5 шешімі. Ақмола облысы Көкшетау қаласының Әділет басқармасында 2009 жылғы 17 наурызда № 1-1-100 тіркелді. Күші жойылды - Көкшетау қалалық мәслихатының 2010 жылғы 21 сәуірдегі № С-34/28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Көкшетау қалалық мәслихатының 2010.04.21 № С-34/28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«Қазақстан Республикасының Бюджеттік кодексінің» 106 бабы, 2 тармағының 4) тармақшасына және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бабы, 1 тармағының 1) тармақшасына сәйкес Көкшетау қалалық мәслихаты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1.Көкшетау қалалық мәслихатының 2008 жылғы 23 желтоқсандағы № С-18/5 «2009 жылға арналған қалалық бюджет туралы» (Нормативтік құқықтық актілерді мемлекеттік тіркеудің аймақтық тізілімінде 1-1-94 нөмірімен тіркелген, 2009 жылғы 15 қаңтарда «Көкшетау» газетінде № 2  және 2009 жылғы 15 қаңтарда «Степной Маяк» № 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«7 694 315» санын «7 724 315»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«2 297 674» санын «2 327 674»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«7 990 108» санын «8 198 182,2»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«-191 888» санын «-369 962,2»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6)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«191 888» санын «369 962,2»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«333 888» санын «436 700»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«бюджет қаражаттарының пайдаланылатын қалдықтары – 75 262,2 мың теңге»;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«899 000» санын «929 000»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«67 000» санын «97 000»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«333 888» санын «436 700»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2 қосымшасына сәйкес Көкшетау қалалық мәслихатының  2008 жылғы 23 желтоқсандағы № С-18/5 «2009 жылға арналған қалалық бюджет туралы» (Нормативтік құқықтық актілерді мемлекеттік тіркеудің аймақтық тізілімінде 1-1-94 нөмірімен тіркелген, 2009 жылғы 15 қаңтарда «Көкшетау» газетінде № 2 және 2009 жылғы 15 қаңтарда  «Степной Маяк» № 2 жарияланған) шешімнің 5 қосымшасы келесі редакцияда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Осы шешім Көкшетау қаласының әділет басқармасында мемлекеттік тіркелген күннен бастап күшіне енеді және 2009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21 сессияның төрағасы              Ә.Баймағанбетов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 Қ.Мұстафина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бөлімінің бастығы                 Ө.Ыдырысов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Көкшетау қаласының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  А.Омарова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C-21/5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"2009 жылға арналған қалалық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С-18/5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82"/>
        <w:gridCol w:w="906"/>
        <w:gridCol w:w="8150"/>
        <w:gridCol w:w="2137"/>
      </w:tblGrid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1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7724315,0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4859627,0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373554,0 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1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2308535,0 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512460,0 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308971,0 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82027,0 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121326,0 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1563344,0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1460206,0 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53138,0 </w:t>
            </w:r>
          </w:p>
        </w:tc>
      </w:tr>
      <w:tr>
        <w:trPr>
          <w:trHeight w:val="6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101734,0 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90119,0 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4410,0 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3940,0 </w:t>
            </w:r>
          </w:p>
        </w:tc>
      </w:tr>
      <w:tr>
        <w:trPr>
          <w:trHeight w:val="5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 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 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 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 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7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9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79136,0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446895,0 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 мемлекеттік мүлікті сату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145270,0 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301625,0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300000,0 </w:t>
            </w:r>
          </w:p>
        </w:tc>
      </w:tr>
      <w:tr>
        <w:trPr>
          <w:trHeight w:val="1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1625,0 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2327674,0 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2327674,0 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2327674,0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75"/>
        <w:gridCol w:w="912"/>
        <w:gridCol w:w="962"/>
        <w:gridCol w:w="7200"/>
        <w:gridCol w:w="2146"/>
      </w:tblGrid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Бюджетттік бағдарламалардың әкімшісі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8198182,2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162769,0 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108561,0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11784,0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57834,0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57834,0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38943,0 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38943,0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39358,0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39358,0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2804,0 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15247,0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бөлімніңі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14850,0 </w:t>
            </w:r>
          </w:p>
        </w:tc>
      </w:tr>
      <w:tr>
        <w:trPr>
          <w:trHeight w:val="1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45370,0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3767688,0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23121,0 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2485542,0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2485542,0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2338321,0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115432,0 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31789,0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11514,0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1247511,0 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30949,0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10724,0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4322,0 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15322,0 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1216562,0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1216562,0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331229,0 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275410,0 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275410,0 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40840,0 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25613,0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24025,0 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79870,0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19418,0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38493,0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14800,0 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27429,0 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55819,0 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55819,0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51383,0 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1229,0 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1922954,2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829138,2 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26138,0 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сақтаулуын үйымдастыру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8338,0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803000,2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дамыту және жайластыру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259038,0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511962,2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825988,0 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8856,0 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167132,0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167132,0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267828,0 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13893,0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7276,0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5122,0 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253935,0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26587,0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118529,0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7651,0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101168,0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392140,0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123360,0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28862,0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28862,0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94498,0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94498,0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168463,0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18463,0 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8537,0 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</w:tr>
      <w:tr>
        <w:trPr>
          <w:trHeight w:val="2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69043,0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41322,0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39227,0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Казақстан халықтарының басқа  да тілдерін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27721,0 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27721,0 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31274,0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15933,0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 дамыту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12190,0 </w:t>
            </w:r>
          </w:p>
        </w:tc>
      </w:tr>
      <w:tr>
        <w:trPr>
          <w:trHeight w:val="2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6868,0 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5197,0 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5197,0 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11859,0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172865,0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172865,0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119531,0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119531,0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53334,0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9870,0 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43464,0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168711,0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168711,0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жолдарының жұмыс істеуін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4806,0 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163905,0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13700,0 </w:t>
            </w:r>
          </w:p>
        </w:tc>
      </w:tr>
      <w:tr>
        <w:trPr>
          <w:trHeight w:val="1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150205,0 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72357,0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67607,0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41061,0 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41061,0 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26546,0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1140071,0 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Сыныптар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отеу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отеу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отеу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үлғайту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50000,0 </w:t>
            </w:r>
          </w:p>
        </w:tc>
      </w:tr>
      <w:tr>
        <w:trPr>
          <w:trHeight w:val="1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  (III-IV-V)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-369962,2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369962,2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436700,0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436700,0 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436700,0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бюджеттің алдында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142000,0 </w:t>
            </w:r>
          </w:p>
        </w:tc>
      </w:tr>
      <w:tr>
        <w:trPr>
          <w:trHeight w:val="1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76533,8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қалдықтары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1271,6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наурыздағы № С-21/5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"2009 жылға арналған қалалық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С-18/5 шешіміне 5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пайдаланылатын қалдықтар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942"/>
        <w:gridCol w:w="915"/>
        <w:gridCol w:w="910"/>
        <w:gridCol w:w="7324"/>
        <w:gridCol w:w="2143"/>
      </w:tblGrid>
      <w:tr>
        <w:trPr>
          <w:trHeight w:val="26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мың теңге </w:t>
            </w:r>
          </w:p>
        </w:tc>
      </w:tr>
      <w:tr>
        <w:trPr>
          <w:trHeight w:val="2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  <w:tr>
        <w:trPr>
          <w:trHeight w:val="1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75262,2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