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0e10" w14:textId="5dc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11 желтоқсандағы № А-13/534 қаулысы. Ақмола облысының Әділет департаментінде 2010 жылғы 11 қаңтарда № 3343.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«Жекешелендіру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Қазақстан Республикасының Заңдарына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әкімдігінің «Жекешелендіруге жататын коммуналдық меншік нысандарының тізбесін бекіту туралы» 2008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 жекешелендіруге жататын коммуналдық меншік нысандарының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нөмірлері 49, 50, 51, 52 - жолдарындағы «Ақмола облысының жұмыспен қамтуды және әлеуметтік бағдарламаларды үйлестіру басқармасының «Первомайск балалар психоневрологиялық және тірек-қозғалу аппараты функцияларының бұзушылықтары бар балаларға арналған» МӘМ» сөздері «Астрахан ауданы Первомайск селолық округі әкімінің аппараты» ММ»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нөмірлері 36, 111 -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реттік нөмірлері 112-117 -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696"/>
        <w:gridCol w:w="3228"/>
        <w:gridCol w:w="4193"/>
      </w:tblGrid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жылы шыққан, мемлекеттік нөмірі С175BU, ВАЗ-21213 102 автомашинасы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Қараөткел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С437 КС, ВАЗ-21213 Нива автомашинасы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Ұзынкөл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С435КС, ГАЗ 31029 «Волга» автомашинасы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ауданы, Балкашин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 к-сі,121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ішкі саясат бөлімі жанындағы «Сандықтауские вести» аудандық газет редакциясы» ШЖК МКК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С178 КS, ВАЗ-21070 автомашинасы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туризм, дене шынықтыру және спорт басқармасының «Бөгенбай батыр атындағы спортта дарынды балаларға арналған облыстық мектеп-интернаты» ММ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орта мектептің ғимараты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білім бөлімі» ММ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округінің әкімі аппаратының әкімшілік ғимараты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Қайнар селолық округі әкімінің аппараты»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«Қысқарған сөздердің толық атаулары» ескертудегі «МӘМ – медициналық-әлеуметтік мекемесі»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