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0c76" w14:textId="1360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Бұланды, Жақсы және Сандықтау аудандары бойынша Ақмола облысының кейбір елді мекендері мен ауылдық округтерін тарату және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2009 жылғы 16 қазандағы № А-11/432 қаулысы және Ақмола облыстық мәслихатының 2009 жылғы 16 қазандағы № 4С-17-7 шешімі. Ақмола облысы Әділет департаментінде 2009 жылғы 26 қарашада № 3336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Тақырыбында және бүкіл мәтін бойынша «селолық», «селосы», «селосының» деген сөздер «ауылдық», «ауылы», «ауылының»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1993 жылғы 8 желтоқсандағы «Қазақстан Республикасының әкімшілік-аумақтық құрылысы туралы»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ауданы әкімдігінің 2009 жылғы 16 қыркүйектегі № а-9/220 қаулысы мен Бұланды аудандық мәслихатының 2009 жылғы 16 қыркүйектегі № 4С-20/2 шешімі, Жақсы ауданы әкімдігінің 2007 жылғы 14 желтоқсандағы № А-14/339-2, 2009 жылғы 17 шілдедегі № А-6/224 қаулылары мен Жақсы аудандық мәслихатының 2007 жылғы 14 желтоқсандағы № С-5-11, 2009 жылғы 17 шілдедегі № С-20-10 шешімдері, Сандықтау ауданы әкімдігінің 2009 жылғы 20 мамырдағы № А-4/123 қаулысы мен Сандықтау аудандық мәслихатының 2009 жылғы 25 маусымдағы № 1213 шешімі негізінде Ақмола облысының әкімдігі ҚАУЛЫ ЕТЕДІ және Ақмола облыстық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кейбір елді мекендері мен ауылдық округтері таратылсын және қайта құрылсын: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Бұланды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Камышевка ауылдық округінің Роза Люксембург атындағы ауылы, олар Отрадное ауылының құрамына енгізіліп, басқа қоныстар категориясына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Жақсы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Есіл ауылдық округі таратылсын және есептік деректерден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Жаңақима ауылдық округі, оның құрамына Трудовое ауылы мен таратылған Есіл ауылдық округінің аумағы енгізіліп,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Запорожье ауылдық округінің Донское ауылы Лозовое ауылының құрамына енгізіліп, басқа қоныстар категориясына көшірілсін.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Сандықтау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елді мекендер басқа қоныстар категориясына көшірілсін және есептік деректерден шығарылсын: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Хлебное ауылының құрамына енгізіліп, Хлебное ауылдық округінің Ащылы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Приозерное ауылының құрамына енгізіліп, Жамбыл ауылдық округінің Березовка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Белгородское ауылының құрамына енгізіліп, Белгородское ауылдық округінің Новодобринка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Хлебное ауылдық округі таратылсын және Хлебное ауылы әкімшілік-аумақтық бірлігі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әкімдігінің осы қаулысы мен Ақмола облыстық мәслихатының шешімі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А.Рау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Ө.Мұсабаев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