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5e80" w14:textId="df65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2009-2010 оқу жылына арналған мемлекеттік білім беру тапсырыстарын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9 шілдедегі № А-8/293 қаулысы. Ақмола облысы Әділет департаментінде 2009 жылғы 12 тамызда № 3329 тіркелді. Күші жойылды - Ақмола облысы әкімідігінің 2010 жылғы 25 маусымдағы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 Ескерту. Күші жойылды - Ақмола облысы әкімідігінің 2010.06.25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«Білім туралы»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жылғы 27 шілдедегі Қазақстан Республикасының Заңдарына сәйкес облыс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1-қосымшаға сәйкес Ақмола облысының мемлекеттік білім беру мекемелерінде 2009-2010 оқу жылына арналған техникалық және кәсіптік білімі бар білікті кадрларды даярлауға арналған мемлекеттік білім беру тапсырысы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2-қосымшаға сәйкес Ақмола облысының мемлекеттік коммуналдық қазыналық кәсіпорындарында 2009-2010 оқу жылына арналған техникалық және кәсіптік білімі бар білікті мамандарды даярлауға арналған мемлекеттік білім беру тапсырысы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«Ақмола облысының білім басқармасы» мемлекеттік мекемесі Қазақстан Республикасының заңнамасымен белгіленген орта техникалық және кәсіптік білім беру ұйымдарына оқуға түсу кезінде қабылдау квотасын алдын ала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Ақмола облысы әкімдігі қаулыларының күші жойылған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«2008-2009 оқу жылына мемлекеттік білім беру тапсырыстарын бекіту туралы» 2008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А-5/306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№ 3263 болып тіркелген, 2008 жылғы 23 тамызда «Арқа ажары» және «Акмолинская правда» газеттерінде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2009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А-1/23 </w:t>
      </w:r>
      <w:r>
        <w:rPr>
          <w:rFonts w:ascii="Times New Roman"/>
          <w:b w:val="false"/>
          <w:i w:val="false"/>
          <w:color w:val="000000"/>
          <w:sz w:val="28"/>
        </w:rPr>
        <w:t xml:space="preserve">«2008-2009 оқу жылына мемлекеттік білім беру тапсырыстарын бекіту туралы» Ақмола облысы әкімдігінің 2008 жылғы 24 шілдедегі № А-5/306 қаулысына өзгерістер енгізу туралы» (нормативтік құқықтық актілердің мемлекеттік тіркеу Тізілімінде № 3309 болып тіркелген, 2009 жылғы 17 наурыздағы «Арқа ажары» № 36 және 2009 жылғы 17 наурыздағы «Акмолинская правда» № 32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Осы қаулының орындалуын бақылау Ақмола облысы әкімінің орынбасары Ғ.М. Бекмағамбетовке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9 шілдедегі № А-8/293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1-қосымшаға өзгерту енгізілді - Ақмола облысы әкімдігінің 2009.12.03 </w:t>
      </w:r>
      <w:r>
        <w:rPr>
          <w:rFonts w:ascii="Times New Roman"/>
          <w:b w:val="false"/>
          <w:i w:val="false"/>
          <w:color w:val="000000"/>
          <w:sz w:val="28"/>
        </w:rPr>
        <w:t>№ А-13/516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Ақмола облысы мемлекеттік білім беру мекемелерінде 2009–2010 оқу жылына арналған техникалық және кәсіптік білімі бар білікті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733"/>
        <w:gridCol w:w="1133"/>
        <w:gridCol w:w="1133"/>
        <w:gridCol w:w="1453"/>
        <w:gridCol w:w="1293"/>
        <w:gridCol w:w="1493"/>
      </w:tblGrid>
      <w:tr>
        <w:trPr>
          <w:trHeight w:val="51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коды мен 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негізде 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9–сы-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0817001 «Шаштараз»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«Хатшы-референт»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«Автокөлік құралдарын жөндеу және техникалық қызмет көрсету»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«Электр жүйелерiн және электр жабдықтарын электрмонтаждаушы»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«Әмбебап-тігінші»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«Инженерлік жүйелері коммуналдық шаруашылығының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 2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0637001 «Көркемдік-рәсімдеу жұмыстарын орындаушы»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0642001 «Балалардың қызығушылықтары бойынша бос уақытын ұйымдастырушы»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«Қонақ үй және мейрамхана iсiнiң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кәсіпорынының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2914001 «Станокта істейтін жұмысшы (металл өңдеу)»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«Өнеркәсіптік электр жабдықтарын жөндеу және қызмет көрсету электромонтеры»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«№2 кәсіптік лицейі» ММ филиалы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кәсіпорынының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«Әмбебап-жонғыш»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пісіруші»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«Автокөлік құралдарын жөндеу және техникалық қызмет көрсету»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«№3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«Әмбебап-тігінші»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«Инженерлік жүйелері коммуналдық шаруашылығының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«Машинатракторлық парктің техникалық қызмет және жөндеу шебері»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«Шаруашылық бикесі»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Зеренді «№3 кәсіптік лицейі» ММ филиалы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«Кең бейінді құрылысшы - шебер»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«Құрылыс ағаш ұстасы-болатшы және паркет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«Инженерлік жүйелері коммуналдық шаруашылығының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«Әмбебап-тігінші»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«Автокөлік құралдарын жөндеу және техникалық қызмет көрсету»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«№4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«Қонақ үй және мейрамхана iсiнiң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«Автокөлік құралдарын жөндеу және техникалық қызмет көрсету»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«Тігінші»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4305001 «Өңдеу құрылыс жұмыстарының шеберi»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«№6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«Шаруашылық бикесі»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«№7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«Инженерлік жүйелері коммуналдық шаруашылығының маманы»маманы»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өңдірісінің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«№8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0717001 «Сақтандыру агентi»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«№9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«Хатшы-референт»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«Сатушы, бақылаушы-кассир»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«Автокөлік құралдарын жөндеу және техникалық қызмет көрсету»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«Ауыл шаруашылығында электр құрал-жабдықтарын жөндеу және қызмет көрсетудің электромонтері»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«№9 кәсіптік лицейі» ММ Атбасар филиалы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«Әмбебап-жоңғыш»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«Әмбебап-тігінші»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«Ауыл шаруашылығында электр құрал-жабдықтарын жөндеу және қызмет көрсетудің электромонтері»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«№10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«№11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«(Радио-, теле-, дыбыстық, бейне-) аппараттарын жөндеу және қызмет көрсету радиомеханигi»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«Сатушы, бақылаушы-кассир»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«Модельер-пiшушi»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«Кең бейінді құрылысшы - шебер»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«Құрылыс-монтаждау жұмыстарының ұстасы»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«Инженерлік жүйелері коммуналдық шаруашылығының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«№12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«№13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«Кең бейінді құрылысшы - шебер»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«Құрылыс-монтаждау жұмыстарының ұстасы»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«Жол және құрылыс жұмыстарының машинисі»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«Көтергіш көліктерінің және құрылыс машиналарының машинисі»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«Инженерлік жүйелері коммуналдық шаруашылығының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«№14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«№14 кәсіптік лицейі» ММ Аршалы филиалы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«Әмбебап-жоңғыш»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«Газэлектрмен дәнекерлеуші»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«Өңдеу құрылыс жұмыстарының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«№15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«Шаруашылық бикесі»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«№16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«Ауыл шаруашылығы техникалары мен жабдықтарын жөндеу және күту шеберi»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«Шаруашылық бикесі»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«№17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«Коммуналдық шаруашылық инженерлік жүйелерінің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 18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«Тамақ кәсіпорнының маманы»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«Автокөлік құралдарын жөндеу және техникалық қызмет көрсету»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«Әмбебап-тігінші»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«№19 кәсіптік лицейі» ММ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«Кең бейінді құрылысшы - шебер»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«Шаруашылық бикесі»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«Ауыл шаруашылығы өндірісінің шебері (фермер)»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ЕЦ филиалдарында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9 шілдедегі № А-8/293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2-қосымшаға өзгерту енгізілді - Ақмола облысы әкімдігінің 2009.12.03 </w:t>
      </w:r>
      <w:r>
        <w:rPr>
          <w:rFonts w:ascii="Times New Roman"/>
          <w:b w:val="false"/>
          <w:i w:val="false"/>
          <w:color w:val="000000"/>
          <w:sz w:val="28"/>
        </w:rPr>
        <w:t>№ А-13/516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Ақмола облысы мемлекеттік коммуналдық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кәсіпорындарында 2009–2010 оқу жылына арналған 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кәсіптік білімі бар білікті мамандарды даярлауға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783"/>
        <w:gridCol w:w="1118"/>
        <w:gridCol w:w="1139"/>
        <w:gridCol w:w="1461"/>
        <w:gridCol w:w="1340"/>
        <w:gridCol w:w="1502"/>
      </w:tblGrid>
      <w:tr>
        <w:trPr>
          <w:trHeight w:val="7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коды мен атауы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9–сы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«Көкшетау қаласы, политехникалық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«Кәсіптік оқыту» (салалар бойынша)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«Машина жасау технологиясы»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«Автөкөлікке техникалық қызмет көрсету, жөндеу және пайдалану»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«Ғимараттар мен үйлердің құрылысы және пайдалану»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«Автокөлік жолдары мен аэродромдардың құрылысы және пайдалану»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«Көкшетау қаласы, (қазақ тілінде оқытылатын) Ж.Мусин атындағы педагогикалық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«Мектепке дейінгі тәрбие»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«Дене тәрбиесі»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«Бастауыш жалпы білім беру»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«Музыкалық білім»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«Көкшетау қаласы, Ақан сері атындағы мәдениет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0601002 «Кітапхана ісі»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«Әлеуметтік-мәдени қызмет және ұлттық көркемөнер»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«Актерлiк өнер»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«Көкшетау қаласы, Біржан сал атындағы музыкалық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«Аспапта орындаушылық»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«Ән салу»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«Хорды дирижерлеу»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«Музыка теориясы»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«Щучье қаласы, техникалық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«Кәсіптік оқыту» (салалар бойынша)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«Тау электрмеханикалық құрал-жабдықтарына техникалық қызмет көрсету және жөндеу»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«Өндіріс құрал жабдықтарына техникалық қызмет көрсету және жөндеу»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«Кәсіпорындар мен азаматтық ғимараттардың электр құрал-жабдықтарын монтаждау, жөндеу және пайдалану»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«Байланыс желiлерi және коммутация жүйесi»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«Тамақ кәсіпорындарының өнімдерін шығару технологиясы және ұйымдастыру»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«Щучье қаласы, экология және орман шаруашылығы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«Ғимараттар мен үйлердің құрылысы және пайдалану»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«Ауыл шаруашылығын механизациялау»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«Орман және орман бақтарының шаруашылығы»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«Щучье ауданы Қатаркөл ауылы, ауыл шаруашылық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«Мал дәрігері»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«Ауыл шаруашылығы өнімдерінің сапасын стандарттау» (салалар бойынша)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4225002 «Сүт және сүт тағамдарын өндіру технологиясы»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«Щучье қаласы, педагогикалық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«Мектепке дейінгі тәрбие»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«Дене тәрбиесі»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«Кәсіптік оқыту» (салалар бойынша)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«Бастауыш жалпы білім беру»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 «Қонақ үй шаруашылығы мен туристік кешендерде қызмет етуді ұйымдастыру»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«Зеренді ауданы Шағалалы ауылындағы Агробизнес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>алынып тасталды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«Астықты қайта өңдеу және сақтау технологиясы»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«Ауыл шаруашылығын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механизациялау»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«Жерге орналастыру»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«Агрономия»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«Өсiмдiкті қорғау және агроэкология»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жанындағы «Степногорск қаласы, Тау-кен техникалық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1911002 «Пайдалы қазбаларды байытушы (руда байыту)»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1915002 «Маркшейдерлiк жұмыс»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«Автокөлікке техникалық қызмет көрсету, жөндеу және пайдалану»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денсаулық сақтау басқармасының жанындағы «Көкшетау қ. медициналық колледжі» МКҚК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«Емдеу ісі»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«Акушерлiк жұмыс»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«Медбикелік ісі»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«Зертханалық диагностика»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Қысқарған сөздердің толық атаулары: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МКҚК - мемлекеттік коммуналдық қазыналық кәсiпорын;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ММ - мемлекеттік мекеме.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