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78b7" w14:textId="fcd7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Атбасар, Астрахан және Еңбекшілдер аудандары бойынша кейбір елді мекендер мен ауылдық округтерді таратып,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облысының әкімдігінің 2009 жылғы 17 маусымдағы № а-7/264 қаулысы және Ақмола облыстық мәслихатының 2009 жылғы 17 маусымдағы № 4С-15/9 шешімі. Ақмола облысының Әділет департаментінде 2009 жылғы 24 шілдеде № 3327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және барлық мәтін бойынша "селолық", "селосы", "селосының", "селолары" сөздері "ауылдық", "ауылы", "ауылының", "ауылдары" деген сөздермен ауыстырылды - Ақмола облысы әкімдігінің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1993 жылғы 8 желтоқсандағы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Атбасар ауданы әкімдігінің 2009 жылдың 27 сәуіріндегі № а-4/98, 2009 жылдың 27 сәуіріндегі № а-4/99 қаулылары мен Атбасар аудандық мәслихатының 2009 жылғы 27 сәуірдегі № 4С 17/3, 2009 жылғы 27 сәуірдегі № 4С 17/4 шешімдері, Астрахан ауданы әкімдігінің 2008 жылғы 12 наурыздағы № 57 қаулысы мен Астрахан аудандық мәслихатының 2008 жылғы 12 наурыздағы № 4С-5-8 шешімі, Еңбекшілдер ауданы әкімдігінің 2009 жылғы 10 сәуірдегі № 4/61 қаулысы мен Еңбекшілдер аудандық мәслихатының 2009 жылғы 27 сәуірдегі № С-15/8 шешімі негізінде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облысының кейбір елді мекендері мен ауылдық округтері таратылып, қайта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Атбасар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Қаражар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Тельман ауылдық округіне Қаражар ауылы мен қысқартылған Қаражар ауылдық округінің аумағы енгізіліп,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Новомариновка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Шұңқыркөл ауылдық округіне Новомариновка ауылы мен қысқартылған Новомариновка ауылдық округінің аумағы енгізіліп,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Новомариновка ауылы Шұңқыркөл ауылдық округінің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тұрғындардың көшіп кетулеріне байланысты Октябрь ауылдық округінің Николаевка ауылы таратылсын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Астрахан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Қайнар ауылдық округінің Луговое және Қаратүбек ауылдары басқа қоныстар категориясына көшіріліп, Қайнар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Қайнар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Ұзынкөл ауылдық округіне Қайнар ауылы мен таратылған Қайнар ауылдық округінің аумағы енгізіліп,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Еңбекшілдер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тұрғындардың көшіп кетулеріне байланысты Краснофлот ауылдық округінің Қайнар ауылы таратылсын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Б.Судибор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