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733b9" w14:textId="d6733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"Жетім балаларды және ата-анасының қамқорлығынсыз қалған балаларды өңірлік есепке қою"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2009 жылғы 28 қаңтардағы № А-1/22 қаулысы. Ақмола облысының Әділет департаментінде 2009 жылғы 6 ақпанда № 3308 тіркелді. Күші жойылды - Ақмола облысы әкімдігінің 2011 жылғы 10 наурыздағы № А-6/358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Ақмола облысы әкімдігінің 2011.03.10 № А-6/358 қаулысымен</w:t>
      </w:r>
      <w:r>
        <w:br/>
      </w:r>
      <w:r>
        <w:rPr>
          <w:rFonts w:ascii="Times New Roman"/>
          <w:b w:val="false"/>
          <w:i w:val="false"/>
          <w:color w:val="000000"/>
          <w:sz w:val="28"/>
        </w:rPr>
        <w:t>
</w:t>
      </w:r>
      <w:r>
        <w:rPr>
          <w:rFonts w:ascii="Times New Roman"/>
          <w:b w:val="false"/>
          <w:i w:val="false"/>
          <w:color w:val="000000"/>
          <w:sz w:val="28"/>
        </w:rPr>
        <w:t xml:space="preserve">      «Әкімшілік рәсімдер туралы» Қазақстан Республикасының 2000 жылғы 27 қарашадағы </w:t>
      </w:r>
      <w:r>
        <w:rPr>
          <w:rFonts w:ascii="Times New Roman"/>
          <w:b w:val="false"/>
          <w:i w:val="false"/>
          <w:color w:val="000000"/>
          <w:sz w:val="28"/>
        </w:rPr>
        <w:t xml:space="preserve">Заңының </w:t>
      </w:r>
      <w:r>
        <w:rPr>
          <w:rFonts w:ascii="Times New Roman"/>
          <w:b w:val="false"/>
          <w:i w:val="false"/>
          <w:color w:val="000000"/>
          <w:sz w:val="28"/>
        </w:rPr>
        <w:t xml:space="preserve">9-1 бабына, «Жеке және заңды тұлғаларға көрсетілетін мемлекеттік қызметтердің тізілімін бекіту туралы» Қазақстан Республикасы Үкіметінің 2007 жылғы 30 маусымдағы № 561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облыс әкімдігі ҚАУЛЫ ЕТЕДІ: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Қоса беріліп отырған «Жетім балаларды және ата-анасының қамқорлығынсыз қалған балаларды өңірлік есепке қою» мемлекеттік қызмет көрсетудің стандарты бекітілсін.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Осы  қаулының  орындалуын  бақылау облыс  әкімінің орынбасары Ғ.М. Бекмағамбетовке жүктелсін.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Облыс әкімдігінің осы қаулысы Ақмола облысы әділет департаментінде мемлекеттік тіркеуден өткен күнінен бастап күшіне енеді және ресми жарияланған күнінен бастап қолданысқа енгізіледі. </w:t>
      </w:r>
    </w:p>
    <w:p>
      <w:pPr>
        <w:spacing w:after="0"/>
        <w:ind w:left="0"/>
        <w:jc w:val="both"/>
      </w:pPr>
      <w:r>
        <w:rPr>
          <w:rFonts w:ascii="Times New Roman"/>
          <w:b w:val="false"/>
          <w:i w:val="false"/>
          <w:color w:val="000000"/>
          <w:sz w:val="28"/>
        </w:rPr>
        <w:t xml:space="preserve">      Облыс әкімі                      А. Ра </w:t>
      </w:r>
      <w:r>
        <w:rPr>
          <w:rFonts w:ascii="Times New Roman"/>
          <w:b w:val="false"/>
          <w:i w:val="false"/>
          <w:color w:val="000000"/>
          <w:sz w:val="28"/>
        </w:rPr>
        <w:t xml:space="preserve">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Ақмола облысы әкімдігінің </w:t>
      </w:r>
      <w:r>
        <w:br/>
      </w:r>
      <w:r>
        <w:rPr>
          <w:rFonts w:ascii="Times New Roman"/>
          <w:b w:val="false"/>
          <w:i w:val="false"/>
          <w:color w:val="000000"/>
          <w:sz w:val="28"/>
        </w:rPr>
        <w:t>
</w:t>
      </w:r>
      <w:r>
        <w:rPr>
          <w:rFonts w:ascii="Times New Roman"/>
          <w:b w:val="false"/>
          <w:i w:val="false"/>
          <w:color w:val="000000"/>
          <w:sz w:val="28"/>
        </w:rPr>
        <w:t xml:space="preserve">2009 жылғы 28 қаңтардағы </w:t>
      </w:r>
      <w:r>
        <w:br/>
      </w:r>
      <w:r>
        <w:rPr>
          <w:rFonts w:ascii="Times New Roman"/>
          <w:b w:val="false"/>
          <w:i w:val="false"/>
          <w:color w:val="000000"/>
          <w:sz w:val="28"/>
        </w:rPr>
        <w:t>
</w:t>
      </w:r>
      <w:r>
        <w:rPr>
          <w:rFonts w:ascii="Times New Roman"/>
          <w:b w:val="false"/>
          <w:i w:val="false"/>
          <w:color w:val="000000"/>
          <w:sz w:val="28"/>
        </w:rPr>
        <w:t xml:space="preserve">№ а-1/22 қаулысымен </w:t>
      </w:r>
      <w:r>
        <w:br/>
      </w:r>
      <w:r>
        <w:rPr>
          <w:rFonts w:ascii="Times New Roman"/>
          <w:b w:val="false"/>
          <w:i w:val="false"/>
          <w:color w:val="000000"/>
          <w:sz w:val="28"/>
        </w:rPr>
        <w:t>
</w:t>
      </w:r>
      <w:r>
        <w:rPr>
          <w:rFonts w:ascii="Times New Roman"/>
          <w:b w:val="false"/>
          <w:i w:val="false"/>
          <w:color w:val="000000"/>
          <w:sz w:val="28"/>
        </w:rPr>
        <w:t xml:space="preserve">бекітілген      </w:t>
      </w:r>
    </w:p>
    <w:p>
      <w:pPr>
        <w:spacing w:after="0"/>
        <w:ind w:left="0"/>
        <w:jc w:val="both"/>
      </w:pPr>
      <w:r>
        <w:rPr>
          <w:rFonts w:ascii="Times New Roman"/>
          <w:b/>
          <w:i w:val="false"/>
          <w:color w:val="000080"/>
          <w:sz w:val="28"/>
        </w:rPr>
        <w:t xml:space="preserve">«Жетім балаларды және ата-анасының қамқорлығынсыз </w:t>
      </w:r>
      <w:r>
        <w:br/>
      </w:r>
      <w:r>
        <w:rPr>
          <w:rFonts w:ascii="Times New Roman"/>
          <w:b w:val="false"/>
          <w:i w:val="false"/>
          <w:color w:val="000000"/>
          <w:sz w:val="28"/>
        </w:rPr>
        <w:t>
</w:t>
      </w:r>
      <w:r>
        <w:rPr>
          <w:rFonts w:ascii="Times New Roman"/>
          <w:b/>
          <w:i w:val="false"/>
          <w:color w:val="000080"/>
          <w:sz w:val="28"/>
        </w:rPr>
        <w:t xml:space="preserve">қалған балаларды өңірлік есепке қою» </w:t>
      </w:r>
      <w:r>
        <w:br/>
      </w:r>
      <w:r>
        <w:rPr>
          <w:rFonts w:ascii="Times New Roman"/>
          <w:b w:val="false"/>
          <w:i w:val="false"/>
          <w:color w:val="000000"/>
          <w:sz w:val="28"/>
        </w:rPr>
        <w:t>
</w:t>
      </w:r>
      <w:r>
        <w:rPr>
          <w:rFonts w:ascii="Times New Roman"/>
          <w:b/>
          <w:i w:val="false"/>
          <w:color w:val="000080"/>
          <w:sz w:val="28"/>
        </w:rPr>
        <w:t xml:space="preserve">мемлекеттік қызмет көрсету стандарты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 Жалпы ережелер </w:t>
      </w:r>
    </w:p>
    <w:p>
      <w:pPr>
        <w:spacing w:after="0"/>
        <w:ind w:left="0"/>
        <w:jc w:val="both"/>
      </w:pPr>
      <w:r>
        <w:rPr>
          <w:rFonts w:ascii="Times New Roman"/>
          <w:b/>
          <w:i w:val="false"/>
          <w:color w:val="000080"/>
          <w:sz w:val="28"/>
        </w:rPr>
        <w:t xml:space="preserve">       </w:t>
      </w:r>
      <w:r>
        <w:rPr>
          <w:rFonts w:ascii="Times New Roman"/>
          <w:b w:val="false"/>
          <w:i w:val="false"/>
          <w:color w:val="000000"/>
          <w:sz w:val="28"/>
        </w:rPr>
        <w:t xml:space="preserve">1. Осы стандарт жетім балаларды және ата-анасының қамқорлығынсыз қалған балаларды өңірлік есепке қою жөнінде мемлекеттік қызмет көрсетудің тәртібін анықтайды (бұдан әрі – мемлекеттік қызмет). </w:t>
      </w:r>
      <w:r>
        <w:br/>
      </w:r>
      <w:r>
        <w:rPr>
          <w:rFonts w:ascii="Times New Roman"/>
          <w:b w:val="false"/>
          <w:i w:val="false"/>
          <w:color w:val="000000"/>
          <w:sz w:val="28"/>
        </w:rPr>
        <w:t>
</w:t>
      </w:r>
      <w:r>
        <w:rPr>
          <w:rFonts w:ascii="Times New Roman"/>
          <w:b w:val="false"/>
          <w:i w:val="false"/>
          <w:color w:val="000000"/>
          <w:sz w:val="28"/>
        </w:rPr>
        <w:t xml:space="preserve">      2. Мемлекеттік қызмет көрсету нысаны: ішінара автоматтандырылған. </w:t>
      </w:r>
      <w:r>
        <w:br/>
      </w:r>
      <w:r>
        <w:rPr>
          <w:rFonts w:ascii="Times New Roman"/>
          <w:b w:val="false"/>
          <w:i w:val="false"/>
          <w:color w:val="000000"/>
          <w:sz w:val="28"/>
        </w:rPr>
        <w:t>
</w:t>
      </w:r>
      <w:r>
        <w:rPr>
          <w:rFonts w:ascii="Times New Roman"/>
          <w:b w:val="false"/>
          <w:i w:val="false"/>
          <w:color w:val="000000"/>
          <w:sz w:val="28"/>
        </w:rPr>
        <w:t xml:space="preserve">      3. Мемлекеттік қызмет «Неке және отбасы» 1998 жылғы 17 желтоқсандағы Қазақстан Республикасы </w:t>
      </w:r>
      <w:r>
        <w:rPr>
          <w:rFonts w:ascii="Times New Roman"/>
          <w:b w:val="false"/>
          <w:i w:val="false"/>
          <w:color w:val="000000"/>
          <w:sz w:val="28"/>
        </w:rPr>
        <w:t xml:space="preserve">Заңының 100 </w:t>
      </w:r>
      <w:r>
        <w:rPr>
          <w:rFonts w:ascii="Times New Roman"/>
          <w:b w:val="false"/>
          <w:i w:val="false"/>
          <w:color w:val="000000"/>
          <w:sz w:val="28"/>
        </w:rPr>
        <w:t xml:space="preserve">, </w:t>
      </w:r>
      <w:r>
        <w:rPr>
          <w:rFonts w:ascii="Times New Roman"/>
          <w:b w:val="false"/>
          <w:i w:val="false"/>
          <w:color w:val="000000"/>
          <w:sz w:val="28"/>
        </w:rPr>
        <w:t xml:space="preserve">101 </w:t>
      </w:r>
      <w:r>
        <w:rPr>
          <w:rFonts w:ascii="Times New Roman"/>
          <w:b w:val="false"/>
          <w:i w:val="false"/>
          <w:color w:val="000000"/>
          <w:sz w:val="28"/>
        </w:rPr>
        <w:t xml:space="preserve">, </w:t>
      </w:r>
      <w:r>
        <w:rPr>
          <w:rFonts w:ascii="Times New Roman"/>
          <w:b w:val="false"/>
          <w:i w:val="false"/>
          <w:color w:val="000000"/>
          <w:sz w:val="28"/>
        </w:rPr>
        <w:t xml:space="preserve">102 баптарының </w:t>
      </w:r>
      <w:r>
        <w:rPr>
          <w:rFonts w:ascii="Times New Roman"/>
          <w:b w:val="false"/>
          <w:i w:val="false"/>
          <w:color w:val="000000"/>
          <w:sz w:val="28"/>
        </w:rPr>
        <w:t xml:space="preserve">,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1999 жылғы 9 қыркүйектегі Қазақстан Республикасы Үкіметінің № 1346 қаулысының негізінде көрсетіледі. </w:t>
      </w:r>
      <w:r>
        <w:br/>
      </w:r>
      <w:r>
        <w:rPr>
          <w:rFonts w:ascii="Times New Roman"/>
          <w:b w:val="false"/>
          <w:i w:val="false"/>
          <w:color w:val="000000"/>
          <w:sz w:val="28"/>
        </w:rPr>
        <w:t>
</w:t>
      </w:r>
      <w:r>
        <w:rPr>
          <w:rFonts w:ascii="Times New Roman"/>
          <w:b w:val="false"/>
          <w:i w:val="false"/>
          <w:color w:val="000000"/>
          <w:sz w:val="28"/>
        </w:rPr>
        <w:t xml:space="preserve">      4. Мемлекеттік қызмет «Ақмола облысының білім басқармасы» (бұдан әрі – Басқарма) мемлекеттік мекемесімен көрсетіледі, мекен-жайы: Ақмола облысы, Көкшетау қаласы, Сәтпаев көшесі 1, 301 кабинет, www.akmoldo.bbs-it.net веб-сайты. </w:t>
      </w:r>
      <w:r>
        <w:br/>
      </w:r>
      <w:r>
        <w:rPr>
          <w:rFonts w:ascii="Times New Roman"/>
          <w:b w:val="false"/>
          <w:i w:val="false"/>
          <w:color w:val="000000"/>
          <w:sz w:val="28"/>
        </w:rPr>
        <w:t>
</w:t>
      </w:r>
      <w:r>
        <w:rPr>
          <w:rFonts w:ascii="Times New Roman"/>
          <w:b w:val="false"/>
          <w:i w:val="false"/>
          <w:color w:val="000000"/>
          <w:sz w:val="28"/>
        </w:rPr>
        <w:t xml:space="preserve">      5. Мемлекеттік қызмет көрсету нәтижесі жетім балаларды және ата-анасының қамқорлығынсыз қалған балаларды өңірлік есепке қою болып табылады. </w:t>
      </w:r>
      <w:r>
        <w:br/>
      </w:r>
      <w:r>
        <w:rPr>
          <w:rFonts w:ascii="Times New Roman"/>
          <w:b w:val="false"/>
          <w:i w:val="false"/>
          <w:color w:val="000000"/>
          <w:sz w:val="28"/>
        </w:rPr>
        <w:t>
</w:t>
      </w:r>
      <w:r>
        <w:rPr>
          <w:rFonts w:ascii="Times New Roman"/>
          <w:b w:val="false"/>
          <w:i w:val="false"/>
          <w:color w:val="000000"/>
          <w:sz w:val="28"/>
        </w:rPr>
        <w:t xml:space="preserve">      6. Мемлекеттік қызмет заңды тұлғаларға (бұдан әрі - өтініш беруші) көрсетіледі. </w:t>
      </w:r>
      <w:r>
        <w:br/>
      </w:r>
      <w:r>
        <w:rPr>
          <w:rFonts w:ascii="Times New Roman"/>
          <w:b w:val="false"/>
          <w:i w:val="false"/>
          <w:color w:val="000000"/>
          <w:sz w:val="28"/>
        </w:rPr>
        <w:t>
</w:t>
      </w:r>
      <w:r>
        <w:rPr>
          <w:rFonts w:ascii="Times New Roman"/>
          <w:b w:val="false"/>
          <w:i w:val="false"/>
          <w:color w:val="000000"/>
          <w:sz w:val="28"/>
        </w:rPr>
        <w:t xml:space="preserve">      7. Уақыт бойынша мемлекеттік қызмет көрсету кезіндегі шектеулі мерзімдер: </w:t>
      </w:r>
      <w:r>
        <w:br/>
      </w:r>
      <w:r>
        <w:rPr>
          <w:rFonts w:ascii="Times New Roman"/>
          <w:b w:val="false"/>
          <w:i w:val="false"/>
          <w:color w:val="000000"/>
          <w:sz w:val="28"/>
        </w:rPr>
        <w:t>
</w:t>
      </w:r>
      <w:r>
        <w:rPr>
          <w:rFonts w:ascii="Times New Roman"/>
          <w:b w:val="false"/>
          <w:i w:val="false"/>
          <w:color w:val="000000"/>
          <w:sz w:val="28"/>
        </w:rPr>
        <w:t xml:space="preserve">      1) мемлекеттік қызмет көрсету мерзімі құжаттармен өтініштерді тапсырған сәттен бастап 1 жұмыс күн ішінде; </w:t>
      </w:r>
      <w:r>
        <w:br/>
      </w:r>
      <w:r>
        <w:rPr>
          <w:rFonts w:ascii="Times New Roman"/>
          <w:b w:val="false"/>
          <w:i w:val="false"/>
          <w:color w:val="000000"/>
          <w:sz w:val="28"/>
        </w:rPr>
        <w:t>
</w:t>
      </w:r>
      <w:r>
        <w:rPr>
          <w:rFonts w:ascii="Times New Roman"/>
          <w:b w:val="false"/>
          <w:i w:val="false"/>
          <w:color w:val="000000"/>
          <w:sz w:val="28"/>
        </w:rPr>
        <w:t xml:space="preserve">      2) қажетті құжаттарды тапсыру кезіндегі кезекте күту уақытының ұзақтығы 40 минуттан аспайды; </w:t>
      </w:r>
      <w:r>
        <w:br/>
      </w:r>
      <w:r>
        <w:rPr>
          <w:rFonts w:ascii="Times New Roman"/>
          <w:b w:val="false"/>
          <w:i w:val="false"/>
          <w:color w:val="000000"/>
          <w:sz w:val="28"/>
        </w:rPr>
        <w:t>
</w:t>
      </w:r>
      <w:r>
        <w:rPr>
          <w:rFonts w:ascii="Times New Roman"/>
          <w:b w:val="false"/>
          <w:i w:val="false"/>
          <w:color w:val="000000"/>
          <w:sz w:val="28"/>
        </w:rPr>
        <w:t xml:space="preserve">      3) құжаттарды алу кезінде кезекте күтудің ең шектеулі уақыты, мемлекеттік қызмет көрсету мерзімінде сияқты шамамен 40 минут. </w:t>
      </w:r>
      <w:r>
        <w:br/>
      </w:r>
      <w:r>
        <w:rPr>
          <w:rFonts w:ascii="Times New Roman"/>
          <w:b w:val="false"/>
          <w:i w:val="false"/>
          <w:color w:val="000000"/>
          <w:sz w:val="28"/>
        </w:rPr>
        <w:t>
</w:t>
      </w:r>
      <w:r>
        <w:rPr>
          <w:rFonts w:ascii="Times New Roman"/>
          <w:b w:val="false"/>
          <w:i w:val="false"/>
          <w:color w:val="000000"/>
          <w:sz w:val="28"/>
        </w:rPr>
        <w:t xml:space="preserve">      8. Мемлекеттік қызмет көрсету тегін жүргізіледі. </w:t>
      </w:r>
      <w:r>
        <w:br/>
      </w:r>
      <w:r>
        <w:rPr>
          <w:rFonts w:ascii="Times New Roman"/>
          <w:b w:val="false"/>
          <w:i w:val="false"/>
          <w:color w:val="000000"/>
          <w:sz w:val="28"/>
        </w:rPr>
        <w:t>
</w:t>
      </w:r>
      <w:r>
        <w:rPr>
          <w:rFonts w:ascii="Times New Roman"/>
          <w:b w:val="false"/>
          <w:i w:val="false"/>
          <w:color w:val="000000"/>
          <w:sz w:val="28"/>
        </w:rPr>
        <w:t xml:space="preserve">      9. Мемлекеттік қызмет көрсету тәртібі туралы толық ақпарат Басқарманың ақпарат стендтерінде және www.akmoldo.bbs-it.net веб-сайтында орналастырылған. Мемлекеттік қызмет көрсету стандарты ақпарат көзі ретінде облыстық «Арқа ажары», «Акмолинская правда» газеттерінде жарияланады. </w:t>
      </w:r>
      <w:r>
        <w:br/>
      </w:r>
      <w:r>
        <w:rPr>
          <w:rFonts w:ascii="Times New Roman"/>
          <w:b w:val="false"/>
          <w:i w:val="false"/>
          <w:color w:val="000000"/>
          <w:sz w:val="28"/>
        </w:rPr>
        <w:t>
</w:t>
      </w:r>
      <w:r>
        <w:rPr>
          <w:rFonts w:ascii="Times New Roman"/>
          <w:b w:val="false"/>
          <w:i w:val="false"/>
          <w:color w:val="000000"/>
          <w:sz w:val="28"/>
        </w:rPr>
        <w:t xml:space="preserve">      10. Мемлекеттік қызмет сағат 13.00-ден бастап сағат 14.00-ге дейінгі түскі үзілісі мен  сенбі, жексенбі және мереке күндерін қоспағанда күн сайын сағат 9.00-ден сағат 18.00-ге дейін көрсетіледі. Қабылдау алдын-ала жазусыз және жеделдетіп қызмет көрсетусіз кезек тәртібімен жүзеге асырылады. </w:t>
      </w:r>
      <w:r>
        <w:br/>
      </w:r>
      <w:r>
        <w:rPr>
          <w:rFonts w:ascii="Times New Roman"/>
          <w:b w:val="false"/>
          <w:i w:val="false"/>
          <w:color w:val="000000"/>
          <w:sz w:val="28"/>
        </w:rPr>
        <w:t>
</w:t>
      </w:r>
      <w:r>
        <w:rPr>
          <w:rFonts w:ascii="Times New Roman"/>
          <w:b w:val="false"/>
          <w:i w:val="false"/>
          <w:color w:val="000000"/>
          <w:sz w:val="28"/>
        </w:rPr>
        <w:t xml:space="preserve">      11. Мемлекеттік қызмет Басқарманың ғимаратында көрсетіледі. Басқарманың жайларында күту залы, құжаттарды толтыруға арналған орындар бар, қажетті құжаттар мен оларды толтыру үлгісі келтірілген стендтермен жарақтандырылған, мүмкіндіктері шектеулі адамдар үшін лайықты жағдайлар жасалып, қауіпсіздіктері қамтамасыз етілген.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2. Мемлекеттік қызметті көрсету тәртібі </w:t>
      </w:r>
    </w:p>
    <w:p>
      <w:pPr>
        <w:spacing w:after="0"/>
        <w:ind w:left="0"/>
        <w:jc w:val="both"/>
      </w:pPr>
      <w:r>
        <w:rPr>
          <w:rFonts w:ascii="Times New Roman"/>
          <w:b/>
          <w:i w:val="false"/>
          <w:color w:val="000080"/>
          <w:sz w:val="28"/>
        </w:rPr>
        <w:t xml:space="preserve">       </w:t>
      </w:r>
      <w:r>
        <w:rPr>
          <w:rFonts w:ascii="Times New Roman"/>
          <w:b w:val="false"/>
          <w:i w:val="false"/>
          <w:color w:val="000000"/>
          <w:sz w:val="28"/>
        </w:rPr>
        <w:t xml:space="preserve">12. Өтініш беруші мемлекеттік қызмет алу үшін келесі құжаттарды ұсынады: </w:t>
      </w:r>
      <w:r>
        <w:br/>
      </w:r>
      <w:r>
        <w:rPr>
          <w:rFonts w:ascii="Times New Roman"/>
          <w:b w:val="false"/>
          <w:i w:val="false"/>
          <w:color w:val="000000"/>
          <w:sz w:val="28"/>
        </w:rPr>
        <w:t>
</w:t>
      </w:r>
      <w:r>
        <w:rPr>
          <w:rFonts w:ascii="Times New Roman"/>
          <w:b w:val="false"/>
          <w:i w:val="false"/>
          <w:color w:val="000000"/>
          <w:sz w:val="28"/>
        </w:rPr>
        <w:t xml:space="preserve">      баланың сауалнаманың көшірмесі. </w:t>
      </w:r>
      <w:r>
        <w:br/>
      </w:r>
      <w:r>
        <w:rPr>
          <w:rFonts w:ascii="Times New Roman"/>
          <w:b w:val="false"/>
          <w:i w:val="false"/>
          <w:color w:val="000000"/>
          <w:sz w:val="28"/>
        </w:rPr>
        <w:t>
</w:t>
      </w:r>
      <w:r>
        <w:rPr>
          <w:rFonts w:ascii="Times New Roman"/>
          <w:b w:val="false"/>
          <w:i w:val="false"/>
          <w:color w:val="000000"/>
          <w:sz w:val="28"/>
        </w:rPr>
        <w:t xml:space="preserve">      13. Мемлекеттік қызмет көрсету бойынша өтініш толтыру талап етілмейді. </w:t>
      </w:r>
      <w:r>
        <w:br/>
      </w:r>
      <w:r>
        <w:rPr>
          <w:rFonts w:ascii="Times New Roman"/>
          <w:b w:val="false"/>
          <w:i w:val="false"/>
          <w:color w:val="000000"/>
          <w:sz w:val="28"/>
        </w:rPr>
        <w:t>
</w:t>
      </w:r>
      <w:r>
        <w:rPr>
          <w:rFonts w:ascii="Times New Roman"/>
          <w:b w:val="false"/>
          <w:i w:val="false"/>
          <w:color w:val="000000"/>
          <w:sz w:val="28"/>
        </w:rPr>
        <w:t xml:space="preserve">      14. Мемлекеттік қызметті алу үшін қажетті құжаттар Басқармаға тапсырылады. </w:t>
      </w:r>
      <w:r>
        <w:br/>
      </w:r>
      <w:r>
        <w:rPr>
          <w:rFonts w:ascii="Times New Roman"/>
          <w:b w:val="false"/>
          <w:i w:val="false"/>
          <w:color w:val="000000"/>
          <w:sz w:val="28"/>
        </w:rPr>
        <w:t>
</w:t>
      </w:r>
      <w:r>
        <w:rPr>
          <w:rFonts w:ascii="Times New Roman"/>
          <w:b w:val="false"/>
          <w:i w:val="false"/>
          <w:color w:val="000000"/>
          <w:sz w:val="28"/>
        </w:rPr>
        <w:t xml:space="preserve">      15. Құжаттарды қабылдап алған маманның тегі мен аты-жөні, тіркелген күні мен уақыты көрсетілген талон өтініш берушінің мемлекеттік қызметті алу үшін қажетті құжаттарды тапсырғандығын растайды. </w:t>
      </w:r>
      <w:r>
        <w:br/>
      </w:r>
      <w:r>
        <w:rPr>
          <w:rFonts w:ascii="Times New Roman"/>
          <w:b w:val="false"/>
          <w:i w:val="false"/>
          <w:color w:val="000000"/>
          <w:sz w:val="28"/>
        </w:rPr>
        <w:t>
</w:t>
      </w:r>
      <w:r>
        <w:rPr>
          <w:rFonts w:ascii="Times New Roman"/>
          <w:b w:val="false"/>
          <w:i w:val="false"/>
          <w:color w:val="000000"/>
          <w:sz w:val="28"/>
        </w:rPr>
        <w:t xml:space="preserve">      16. Мемлекеттік қызмет көрсетудің нәтижесін жеткізу тәсілі - Басқармаға өтініш берушінің жеке келуі. </w:t>
      </w:r>
      <w:r>
        <w:br/>
      </w:r>
      <w:r>
        <w:rPr>
          <w:rFonts w:ascii="Times New Roman"/>
          <w:b w:val="false"/>
          <w:i w:val="false"/>
          <w:color w:val="000000"/>
          <w:sz w:val="28"/>
        </w:rPr>
        <w:t>
</w:t>
      </w:r>
      <w:r>
        <w:rPr>
          <w:rFonts w:ascii="Times New Roman"/>
          <w:b w:val="false"/>
          <w:i w:val="false"/>
          <w:color w:val="000000"/>
          <w:sz w:val="28"/>
        </w:rPr>
        <w:t xml:space="preserve">      17 Мемлекеттік қызмет көрсетуден бас тарту немесе тоқтата тұру үшін осы Стандарттың 12-тармағында көрсетілген құжаттарды ұсынбағаны негізі деп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Жұмыс қағидаттары </w:t>
      </w:r>
    </w:p>
    <w:p>
      <w:pPr>
        <w:spacing w:after="0"/>
        <w:ind w:left="0"/>
        <w:jc w:val="both"/>
      </w:pPr>
      <w:r>
        <w:rPr>
          <w:rFonts w:ascii="Times New Roman"/>
          <w:b/>
          <w:i w:val="false"/>
          <w:color w:val="000080"/>
          <w:sz w:val="28"/>
        </w:rPr>
        <w:t xml:space="preserve">       </w:t>
      </w:r>
      <w:r>
        <w:rPr>
          <w:rFonts w:ascii="Times New Roman"/>
          <w:b w:val="false"/>
          <w:i w:val="false"/>
          <w:color w:val="000000"/>
          <w:sz w:val="28"/>
        </w:rPr>
        <w:t xml:space="preserve">18. Басқарманың қызметі келесі қағидаларға негізделеді: </w:t>
      </w:r>
      <w:r>
        <w:br/>
      </w:r>
      <w:r>
        <w:rPr>
          <w:rFonts w:ascii="Times New Roman"/>
          <w:b w:val="false"/>
          <w:i w:val="false"/>
          <w:color w:val="000000"/>
          <w:sz w:val="28"/>
        </w:rPr>
        <w:t>
</w:t>
      </w:r>
      <w:r>
        <w:rPr>
          <w:rFonts w:ascii="Times New Roman"/>
          <w:b w:val="false"/>
          <w:i w:val="false"/>
          <w:color w:val="000000"/>
          <w:sz w:val="28"/>
        </w:rPr>
        <w:t xml:space="preserve">      1) конституциялық құқықтар мен адам бостандығын сақтау; </w:t>
      </w:r>
      <w:r>
        <w:br/>
      </w:r>
      <w:r>
        <w:rPr>
          <w:rFonts w:ascii="Times New Roman"/>
          <w:b w:val="false"/>
          <w:i w:val="false"/>
          <w:color w:val="000000"/>
          <w:sz w:val="28"/>
        </w:rPr>
        <w:t>
</w:t>
      </w:r>
      <w:r>
        <w:rPr>
          <w:rFonts w:ascii="Times New Roman"/>
          <w:b w:val="false"/>
          <w:i w:val="false"/>
          <w:color w:val="000000"/>
          <w:sz w:val="28"/>
        </w:rPr>
        <w:t xml:space="preserve">      2) заңдылық; </w:t>
      </w:r>
      <w:r>
        <w:br/>
      </w:r>
      <w:r>
        <w:rPr>
          <w:rFonts w:ascii="Times New Roman"/>
          <w:b w:val="false"/>
          <w:i w:val="false"/>
          <w:color w:val="000000"/>
          <w:sz w:val="28"/>
        </w:rPr>
        <w:t>
</w:t>
      </w:r>
      <w:r>
        <w:rPr>
          <w:rFonts w:ascii="Times New Roman"/>
          <w:b w:val="false"/>
          <w:i w:val="false"/>
          <w:color w:val="000000"/>
          <w:sz w:val="28"/>
        </w:rPr>
        <w:t xml:space="preserve">      3) сыпайылық; </w:t>
      </w:r>
      <w:r>
        <w:br/>
      </w:r>
      <w:r>
        <w:rPr>
          <w:rFonts w:ascii="Times New Roman"/>
          <w:b w:val="false"/>
          <w:i w:val="false"/>
          <w:color w:val="000000"/>
          <w:sz w:val="28"/>
        </w:rPr>
        <w:t>
</w:t>
      </w:r>
      <w:r>
        <w:rPr>
          <w:rFonts w:ascii="Times New Roman"/>
          <w:b w:val="false"/>
          <w:i w:val="false"/>
          <w:color w:val="000000"/>
          <w:sz w:val="28"/>
        </w:rPr>
        <w:t xml:space="preserve">      4) толық және дәйекті ақпарат ұсыну; </w:t>
      </w:r>
      <w:r>
        <w:br/>
      </w:r>
      <w:r>
        <w:rPr>
          <w:rFonts w:ascii="Times New Roman"/>
          <w:b w:val="false"/>
          <w:i w:val="false"/>
          <w:color w:val="000000"/>
          <w:sz w:val="28"/>
        </w:rPr>
        <w:t>
</w:t>
      </w:r>
      <w:r>
        <w:rPr>
          <w:rFonts w:ascii="Times New Roman"/>
          <w:b w:val="false"/>
          <w:i w:val="false"/>
          <w:color w:val="000000"/>
          <w:sz w:val="28"/>
        </w:rPr>
        <w:t xml:space="preserve">      5) құпиялық пен ақпараттың сақталуы; </w:t>
      </w:r>
      <w:r>
        <w:br/>
      </w:r>
      <w:r>
        <w:rPr>
          <w:rFonts w:ascii="Times New Roman"/>
          <w:b w:val="false"/>
          <w:i w:val="false"/>
          <w:color w:val="000000"/>
          <w:sz w:val="28"/>
        </w:rPr>
        <w:t>
</w:t>
      </w:r>
      <w:r>
        <w:rPr>
          <w:rFonts w:ascii="Times New Roman"/>
          <w:b w:val="false"/>
          <w:i w:val="false"/>
          <w:color w:val="000000"/>
          <w:sz w:val="28"/>
        </w:rPr>
        <w:t xml:space="preserve">      6) өтініш берушінің белгіленген мерзім ішінде ала алмаған құжаттарының сақталуын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Жұмыс нәтижелері </w:t>
      </w:r>
    </w:p>
    <w:p>
      <w:pPr>
        <w:spacing w:after="0"/>
        <w:ind w:left="0"/>
        <w:jc w:val="both"/>
      </w:pPr>
      <w:r>
        <w:rPr>
          <w:rFonts w:ascii="Times New Roman"/>
          <w:b/>
          <w:i w:val="false"/>
          <w:color w:val="000080"/>
          <w:sz w:val="28"/>
        </w:rPr>
        <w:t xml:space="preserve">       </w:t>
      </w:r>
      <w:r>
        <w:rPr>
          <w:rFonts w:ascii="Times New Roman"/>
          <w:b w:val="false"/>
          <w:i w:val="false"/>
          <w:color w:val="000000"/>
          <w:sz w:val="28"/>
        </w:rPr>
        <w:t xml:space="preserve">19. Өтініш берушілерге мемлекеттік қызмет көрсету нәтижелері  осы Стандарттың 1-қосымшасына сәйкес сапасы мен қол жетімділік көрсеткіштерімен өлшенеді. </w:t>
      </w:r>
      <w:r>
        <w:br/>
      </w:r>
      <w:r>
        <w:rPr>
          <w:rFonts w:ascii="Times New Roman"/>
          <w:b w:val="false"/>
          <w:i w:val="false"/>
          <w:color w:val="000000"/>
          <w:sz w:val="28"/>
        </w:rPr>
        <w:t>
</w:t>
      </w:r>
      <w:r>
        <w:rPr>
          <w:rFonts w:ascii="Times New Roman"/>
          <w:b w:val="false"/>
          <w:i w:val="false"/>
          <w:color w:val="000000"/>
          <w:sz w:val="28"/>
        </w:rPr>
        <w:t xml:space="preserve">      20. Мемлекеттік қызмет көрсететін Басқарманың қызметі бағаланатын мемлекеттік қызметтің сапасы мен қол жетімділік  көрсеткіштерінің мақсатты мәні арнайы құрылған жұмыс тобымен жыл сайын бекітіледі.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5. Шағымдану тәртібі </w:t>
      </w:r>
    </w:p>
    <w:p>
      <w:pPr>
        <w:spacing w:after="0"/>
        <w:ind w:left="0"/>
        <w:jc w:val="both"/>
      </w:pPr>
      <w:r>
        <w:rPr>
          <w:rFonts w:ascii="Times New Roman"/>
          <w:b/>
          <w:i w:val="false"/>
          <w:color w:val="000080"/>
          <w:sz w:val="28"/>
        </w:rPr>
        <w:t xml:space="preserve">       </w:t>
      </w:r>
      <w:r>
        <w:rPr>
          <w:rFonts w:ascii="Times New Roman"/>
          <w:b w:val="false"/>
          <w:i w:val="false"/>
          <w:color w:val="000000"/>
          <w:sz w:val="28"/>
        </w:rPr>
        <w:t xml:space="preserve">21. Өкілетті лауазымды тұлғаның әрекеттеріне (әрекетсіздігіне) шағымдану тәртібін түсіндіру, сондай-ақ, арызды дайындауға көмекті Басқарманың бастығынан немесе орынбасарынан алуға болады, электрондық поштаның мекен-жайлары, телефон нөмірлері осы Стандарттың 24-тармағында көрсетілген. </w:t>
      </w:r>
      <w:r>
        <w:br/>
      </w:r>
      <w:r>
        <w:rPr>
          <w:rFonts w:ascii="Times New Roman"/>
          <w:b w:val="false"/>
          <w:i w:val="false"/>
          <w:color w:val="000000"/>
          <w:sz w:val="28"/>
        </w:rPr>
        <w:t>
</w:t>
      </w:r>
      <w:r>
        <w:rPr>
          <w:rFonts w:ascii="Times New Roman"/>
          <w:b w:val="false"/>
          <w:i w:val="false"/>
          <w:color w:val="000000"/>
          <w:sz w:val="28"/>
        </w:rPr>
        <w:t xml:space="preserve">      22. Шағым Басқармаға беріледі. Электрондық поштаның мекен-жайы, арыз берілетін лауазымды тұлғалар осы Стандарттың 24-тармағында көрсетілген. </w:t>
      </w:r>
      <w:r>
        <w:br/>
      </w:r>
      <w:r>
        <w:rPr>
          <w:rFonts w:ascii="Times New Roman"/>
          <w:b w:val="false"/>
          <w:i w:val="false"/>
          <w:color w:val="000000"/>
          <w:sz w:val="28"/>
        </w:rPr>
        <w:t>
</w:t>
      </w:r>
      <w:r>
        <w:rPr>
          <w:rFonts w:ascii="Times New Roman"/>
          <w:b w:val="false"/>
          <w:i w:val="false"/>
          <w:color w:val="000000"/>
          <w:sz w:val="28"/>
        </w:rPr>
        <w:t xml:space="preserve">      23. Арызға жауап алу орнымен уақыты, сондай-ақ, арызды қараудың барысы туралы білуіне болатын лауазымды тұлғаның байланыс телефоны көрсетілген талонды өтініш берушіге беру арыздың қабылдағандығын растайды.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6. Байланыс ақпараты </w:t>
      </w:r>
    </w:p>
    <w:p>
      <w:pPr>
        <w:spacing w:after="0"/>
        <w:ind w:left="0"/>
        <w:jc w:val="both"/>
      </w:pPr>
      <w:r>
        <w:rPr>
          <w:rFonts w:ascii="Times New Roman"/>
          <w:b/>
          <w:i w:val="false"/>
          <w:color w:val="000080"/>
          <w:sz w:val="28"/>
        </w:rPr>
        <w:t xml:space="preserve">       </w:t>
      </w:r>
      <w:r>
        <w:rPr>
          <w:rFonts w:ascii="Times New Roman"/>
          <w:b w:val="false"/>
          <w:i w:val="false"/>
          <w:color w:val="000000"/>
          <w:sz w:val="28"/>
        </w:rPr>
        <w:t xml:space="preserve">24. Басқарма бастығының және оның орынбасарының, жоғары тұрған ұйымының байланыс деректері: </w:t>
      </w:r>
      <w:r>
        <w:br/>
      </w:r>
      <w:r>
        <w:rPr>
          <w:rFonts w:ascii="Times New Roman"/>
          <w:b w:val="false"/>
          <w:i w:val="false"/>
          <w:color w:val="000000"/>
          <w:sz w:val="28"/>
        </w:rPr>
        <w:t>
</w:t>
      </w:r>
      <w:r>
        <w:rPr>
          <w:rFonts w:ascii="Times New Roman"/>
          <w:b w:val="false"/>
          <w:i w:val="false"/>
          <w:color w:val="000000"/>
          <w:sz w:val="28"/>
        </w:rPr>
        <w:t xml:space="preserve">      1) «Ақмола облысының білім басқармасы» мемлекеттік мекемесі, индексі 020000, Қазақстан Республикасы, Ақмола облысы, Көкшетау қаласы, Сәтпаев көшесі 1, 301 кабинет, www.akmoldo.bbs-it.net веб-сайты, Akmdo@mail.ru электрондық поштаның мекен-жайы, 8 (7162) 25-74-36 телефоны. </w:t>
      </w:r>
      <w:r>
        <w:br/>
      </w:r>
      <w:r>
        <w:rPr>
          <w:rFonts w:ascii="Times New Roman"/>
          <w:b w:val="false"/>
          <w:i w:val="false"/>
          <w:color w:val="000000"/>
          <w:sz w:val="28"/>
        </w:rPr>
        <w:t>
</w:t>
      </w:r>
      <w:r>
        <w:rPr>
          <w:rFonts w:ascii="Times New Roman"/>
          <w:b w:val="false"/>
          <w:i w:val="false"/>
          <w:color w:val="000000"/>
          <w:sz w:val="28"/>
        </w:rPr>
        <w:t xml:space="preserve">      Қабылдау кестесі: </w:t>
      </w:r>
      <w:r>
        <w:br/>
      </w:r>
      <w:r>
        <w:rPr>
          <w:rFonts w:ascii="Times New Roman"/>
          <w:b w:val="false"/>
          <w:i w:val="false"/>
          <w:color w:val="000000"/>
          <w:sz w:val="28"/>
        </w:rPr>
        <w:t>
</w:t>
      </w:r>
      <w:r>
        <w:rPr>
          <w:rFonts w:ascii="Times New Roman"/>
          <w:b w:val="false"/>
          <w:i w:val="false"/>
          <w:color w:val="000000"/>
          <w:sz w:val="28"/>
        </w:rPr>
        <w:t xml:space="preserve">      Басқарма бастығы: дүйсенбі сағат 17.00-ден сағат 19.00-ге дейін; </w:t>
      </w:r>
      <w:r>
        <w:br/>
      </w:r>
      <w:r>
        <w:rPr>
          <w:rFonts w:ascii="Times New Roman"/>
          <w:b w:val="false"/>
          <w:i w:val="false"/>
          <w:color w:val="000000"/>
          <w:sz w:val="28"/>
        </w:rPr>
        <w:t>
</w:t>
      </w:r>
      <w:r>
        <w:rPr>
          <w:rFonts w:ascii="Times New Roman"/>
          <w:b w:val="false"/>
          <w:i w:val="false"/>
          <w:color w:val="000000"/>
          <w:sz w:val="28"/>
        </w:rPr>
        <w:t xml:space="preserve">      Басқарма бастығының орынбасары: сейсенбі  сағат 17.00-ден сағат 19.00-ге дейін; </w:t>
      </w:r>
      <w:r>
        <w:br/>
      </w:r>
      <w:r>
        <w:rPr>
          <w:rFonts w:ascii="Times New Roman"/>
          <w:b w:val="false"/>
          <w:i w:val="false"/>
          <w:color w:val="000000"/>
          <w:sz w:val="28"/>
        </w:rPr>
        <w:t>
</w:t>
      </w:r>
      <w:r>
        <w:rPr>
          <w:rFonts w:ascii="Times New Roman"/>
          <w:b w:val="false"/>
          <w:i w:val="false"/>
          <w:color w:val="000000"/>
          <w:sz w:val="28"/>
        </w:rPr>
        <w:t xml:space="preserve">      2) Ақмола облысының әкімдігі, Көкшетау қаласы, Абай көшесі, 83, www.akmo.kz веб-сайты. </w:t>
      </w:r>
      <w:r>
        <w:br/>
      </w:r>
      <w:r>
        <w:rPr>
          <w:rFonts w:ascii="Times New Roman"/>
          <w:b w:val="false"/>
          <w:i w:val="false"/>
          <w:color w:val="000000"/>
          <w:sz w:val="28"/>
        </w:rPr>
        <w:t>
</w:t>
      </w:r>
      <w:r>
        <w:rPr>
          <w:rFonts w:ascii="Times New Roman"/>
          <w:b w:val="false"/>
          <w:i w:val="false"/>
          <w:color w:val="000000"/>
          <w:sz w:val="28"/>
        </w:rPr>
        <w:t xml:space="preserve">      25. Өтініш беруші мемлекеттік қызмет көрсету мәселелері бойынша «Ақмола облысының білім басқармасы» мемлекеттік мекемесінен қосымша ақпарат алуына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«Жетім балаларды және ата-анасының  </w:t>
      </w:r>
      <w:r>
        <w:br/>
      </w:r>
      <w:r>
        <w:rPr>
          <w:rFonts w:ascii="Times New Roman"/>
          <w:b w:val="false"/>
          <w:i w:val="false"/>
          <w:color w:val="000000"/>
          <w:sz w:val="28"/>
        </w:rPr>
        <w:t>
</w:t>
      </w:r>
      <w:r>
        <w:rPr>
          <w:rFonts w:ascii="Times New Roman"/>
          <w:b w:val="false"/>
          <w:i w:val="false"/>
          <w:color w:val="000000"/>
          <w:sz w:val="28"/>
        </w:rPr>
        <w:t xml:space="preserve">қамқорлығынсыз </w:t>
      </w:r>
      <w:r>
        <w:rPr>
          <w:rFonts w:ascii="Times New Roman"/>
          <w:b w:val="false"/>
          <w:i w:val="false"/>
          <w:color w:val="000000"/>
          <w:sz w:val="28"/>
        </w:rPr>
        <w:t xml:space="preserve">қалған балаларды өңірлік </w:t>
      </w:r>
      <w:r>
        <w:br/>
      </w:r>
      <w:r>
        <w:rPr>
          <w:rFonts w:ascii="Times New Roman"/>
          <w:b w:val="false"/>
          <w:i w:val="false"/>
          <w:color w:val="000000"/>
          <w:sz w:val="28"/>
        </w:rPr>
        <w:t>
</w:t>
      </w:r>
      <w:r>
        <w:rPr>
          <w:rFonts w:ascii="Times New Roman"/>
          <w:b w:val="false"/>
          <w:i w:val="false"/>
          <w:color w:val="000000"/>
          <w:sz w:val="28"/>
        </w:rPr>
        <w:t xml:space="preserve">есепке қою» </w:t>
      </w:r>
      <w:r>
        <w:rPr>
          <w:rFonts w:ascii="Times New Roman"/>
          <w:b w:val="false"/>
          <w:i w:val="false"/>
          <w:color w:val="000000"/>
          <w:sz w:val="28"/>
        </w:rPr>
        <w:t xml:space="preserve">емлекеттік қызмет көрсету </w:t>
      </w:r>
      <w:r>
        <w:br/>
      </w:r>
      <w:r>
        <w:rPr>
          <w:rFonts w:ascii="Times New Roman"/>
          <w:b w:val="false"/>
          <w:i w:val="false"/>
          <w:color w:val="000000"/>
          <w:sz w:val="28"/>
        </w:rPr>
        <w:t>
</w:t>
      </w:r>
      <w:r>
        <w:rPr>
          <w:rFonts w:ascii="Times New Roman"/>
          <w:b w:val="false"/>
          <w:i w:val="false"/>
          <w:color w:val="000000"/>
          <w:sz w:val="28"/>
        </w:rPr>
        <w:t xml:space="preserve">стандартына 1-қосымша         </w:t>
      </w:r>
    </w:p>
    <w:p>
      <w:pPr>
        <w:spacing w:after="0"/>
        <w:ind w:left="0"/>
        <w:jc w:val="both"/>
      </w:pPr>
      <w:r>
        <w:rPr>
          <w:rFonts w:ascii="Times New Roman"/>
          <w:b/>
          <w:i w:val="false"/>
          <w:color w:val="000080"/>
          <w:sz w:val="28"/>
        </w:rPr>
        <w:t xml:space="preserve">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9"/>
        <w:gridCol w:w="2755"/>
        <w:gridCol w:w="2594"/>
        <w:gridCol w:w="2192"/>
      </w:tblGrid>
      <w:tr>
        <w:trPr>
          <w:trHeight w:val="120" w:hRule="atLeast"/>
        </w:trPr>
        <w:tc>
          <w:tcPr>
            <w:tcW w:w="5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Сапа және қол жетімділік көрсеткіштері </w:t>
            </w:r>
          </w:p>
        </w:tc>
        <w:tc>
          <w:tcPr>
            <w:tcW w:w="2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нормативтік мәні </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келесі жылдағы мақсатты мәні </w:t>
            </w:r>
          </w:p>
        </w:tc>
        <w:tc>
          <w:tcPr>
            <w:tcW w:w="21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есеп беру жылындағы ағымдағы мәні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Мерзімділігі </w:t>
            </w:r>
          </w:p>
        </w:tc>
      </w:tr>
      <w:tr>
        <w:trPr>
          <w:trHeight w:val="120" w:hRule="atLeast"/>
        </w:trPr>
        <w:tc>
          <w:tcPr>
            <w:tcW w:w="5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70 </w:t>
            </w:r>
          </w:p>
        </w:tc>
        <w:tc>
          <w:tcPr>
            <w:tcW w:w="21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65 </w:t>
            </w:r>
          </w:p>
        </w:tc>
      </w:tr>
      <w:tr>
        <w:trPr>
          <w:trHeight w:val="120" w:hRule="atLeast"/>
        </w:trPr>
        <w:tc>
          <w:tcPr>
            <w:tcW w:w="5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85 </w:t>
            </w:r>
          </w:p>
        </w:tc>
        <w:tc>
          <w:tcPr>
            <w:tcW w:w="21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75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Сапа </w:t>
            </w:r>
          </w:p>
        </w:tc>
      </w:tr>
      <w:tr>
        <w:trPr>
          <w:trHeight w:val="120" w:hRule="atLeast"/>
        </w:trPr>
        <w:tc>
          <w:tcPr>
            <w:tcW w:w="5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түтынушылардың % үлесі </w:t>
            </w:r>
          </w:p>
        </w:tc>
        <w:tc>
          <w:tcPr>
            <w:tcW w:w="2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1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75 </w:t>
            </w:r>
          </w:p>
        </w:tc>
      </w:tr>
      <w:tr>
        <w:trPr>
          <w:trHeight w:val="120" w:hRule="atLeast"/>
        </w:trPr>
        <w:tc>
          <w:tcPr>
            <w:tcW w:w="5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тұлға дұрыс рәсімдеген жағдайдың  (жүргізілген төлемдер, есеп айырысулар және т.б.) % үлесі  </w:t>
            </w:r>
          </w:p>
        </w:tc>
        <w:tc>
          <w:tcPr>
            <w:tcW w:w="2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85 </w:t>
            </w:r>
          </w:p>
        </w:tc>
        <w:tc>
          <w:tcPr>
            <w:tcW w:w="21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70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Қол жетімділік </w:t>
            </w:r>
          </w:p>
        </w:tc>
      </w:tr>
      <w:tr>
        <w:trPr>
          <w:trHeight w:val="120" w:hRule="atLeast"/>
        </w:trPr>
        <w:tc>
          <w:tcPr>
            <w:tcW w:w="5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1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75 </w:t>
            </w:r>
          </w:p>
        </w:tc>
      </w:tr>
      <w:tr>
        <w:trPr>
          <w:trHeight w:val="120" w:hRule="atLeast"/>
        </w:trPr>
        <w:tc>
          <w:tcPr>
            <w:tcW w:w="5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70 </w:t>
            </w:r>
          </w:p>
        </w:tc>
        <w:tc>
          <w:tcPr>
            <w:tcW w:w="21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55 </w:t>
            </w:r>
          </w:p>
        </w:tc>
      </w:tr>
      <w:tr>
        <w:trPr>
          <w:trHeight w:val="120" w:hRule="atLeast"/>
        </w:trPr>
        <w:tc>
          <w:tcPr>
            <w:tcW w:w="5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 </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w:t>
            </w:r>
          </w:p>
        </w:tc>
        <w:tc>
          <w:tcPr>
            <w:tcW w:w="21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Шағымдану үдерісі </w:t>
            </w:r>
          </w:p>
        </w:tc>
      </w:tr>
      <w:tr>
        <w:trPr>
          <w:trHeight w:val="120" w:hRule="atLeast"/>
        </w:trPr>
        <w:tc>
          <w:tcPr>
            <w:tcW w:w="5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0,2 </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0,3 </w:t>
            </w:r>
          </w:p>
        </w:tc>
        <w:tc>
          <w:tcPr>
            <w:tcW w:w="21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0,6 </w:t>
            </w:r>
          </w:p>
        </w:tc>
      </w:tr>
      <w:tr>
        <w:trPr>
          <w:trHeight w:val="120" w:hRule="atLeast"/>
        </w:trPr>
        <w:tc>
          <w:tcPr>
            <w:tcW w:w="5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75 </w:t>
            </w:r>
          </w:p>
        </w:tc>
        <w:tc>
          <w:tcPr>
            <w:tcW w:w="21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65 </w:t>
            </w:r>
          </w:p>
        </w:tc>
      </w:tr>
      <w:tr>
        <w:trPr>
          <w:trHeight w:val="120" w:hRule="atLeast"/>
        </w:trPr>
        <w:tc>
          <w:tcPr>
            <w:tcW w:w="5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70 </w:t>
            </w:r>
          </w:p>
        </w:tc>
        <w:tc>
          <w:tcPr>
            <w:tcW w:w="21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65 </w:t>
            </w:r>
          </w:p>
        </w:tc>
      </w:tr>
      <w:tr>
        <w:trPr>
          <w:trHeight w:val="120" w:hRule="atLeast"/>
        </w:trPr>
        <w:tc>
          <w:tcPr>
            <w:tcW w:w="5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85 </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70 </w:t>
            </w:r>
          </w:p>
        </w:tc>
        <w:tc>
          <w:tcPr>
            <w:tcW w:w="21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65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Сыпайылық </w:t>
            </w:r>
          </w:p>
        </w:tc>
      </w:tr>
      <w:tr>
        <w:trPr>
          <w:trHeight w:val="120" w:hRule="atLeast"/>
        </w:trPr>
        <w:tc>
          <w:tcPr>
            <w:tcW w:w="5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85 </w:t>
            </w:r>
          </w:p>
        </w:tc>
        <w:tc>
          <w:tcPr>
            <w:tcW w:w="21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