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68c4" w14:textId="24b6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2007 жылғы 17 қазандағы № 16/4-IV «Астана қаласындағы мұқтаж азаматтардың жекелеген санаттарына әлеуметтік көмек көрсету Қағидалары туралы»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20 қарашадағы N 279/41-IV Шешімі. Астана қаласының Әділет департаментінде 2009 жылғы 30 желтоқсанда нормативтік құқықтық кесімдерді Мемлекеттік тіркеудің тізіліміне N 608 болып енгізілді. Күші жойылды - Астана қаласы мәслихатының 2010 жылғы 13 желтоқсандағы N 410/54-IV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2010.12.13 </w:t>
      </w:r>
      <w:r>
        <w:rPr>
          <w:rFonts w:ascii="Times New Roman"/>
          <w:b w:val="false"/>
          <w:i w:val="false"/>
          <w:color w:val="ff0000"/>
          <w:sz w:val="28"/>
        </w:rPr>
        <w:t>N 410/54-IV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әкімдігінің ұсынысын қарап, Қазақстан Республикасының 2001 жылғы 23 қаңтардағы «Қазақстан Республикасындағы жергілікті мемлекеттік басқару және өзін-өзі басқару туралы» Заңның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21 шілдедегі «Қазақстан Республикасы астанасының мәртебесі туралы» Заңның </w:t>
      </w:r>
      <w:r>
        <w:rPr>
          <w:rFonts w:ascii="Times New Roman"/>
          <w:b w:val="false"/>
          <w:i w:val="false"/>
          <w:color w:val="000000"/>
          <w:sz w:val="28"/>
        </w:rPr>
        <w:t>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13 желтоқсандағы «Қазақстан Республикасындағы мерекелер туралы» </w:t>
      </w:r>
      <w:r>
        <w:rPr>
          <w:rFonts w:ascii="Times New Roman"/>
          <w:b w:val="false"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2007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16/4-IV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«Астана қаласындағы мұқтаж азаматтардың жекелеген санаттарына әлеуметтік көмек көрсету Қағидалары туралы» (нормативтік құқықтық актілерді мемлекеттік тіркеу Тізілімінде 2007 жылғы 23 қарашада № 478 болып тіркелген, 2007 жылғы 29 қарашада № 187 «Вечерняя Астана», 2007 жылғы 29 қарашада № 192-194 «Астана хабары» газеттерінде жарияланған), 2008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50/8-IV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«Астана қаласы мәслихатының 2007 жылғы 17 қазандағы № 16/4-IV «Астана қаласындағы мұқтаж азаматтардың жекелеген санаттарына әлеуметтік көмек көрсету Қағидалары туралы» шешіміне өзгерістер енгізу туралы» (нормативтік құқықтық актілерді мемлекеттік тіркеу Тізілімінде 2008 жылғы 3 наурызда № 491 болып тіркелген, 2008 жылғы 8 наурыздағы № 27 «Вечерняя Астана», 2008 жылғы 8 наурызда № 32-33 «Астана хабары» газеттеріне жарияланған), 2008 жылғы 9 шілдеде </w:t>
      </w:r>
      <w:r>
        <w:rPr>
          <w:rFonts w:ascii="Times New Roman"/>
          <w:b w:val="false"/>
          <w:i w:val="false"/>
          <w:color w:val="000000"/>
          <w:sz w:val="28"/>
        </w:rPr>
        <w:t>№ 116/18-IV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«Астана қаласы мәслихатының 2007 жылғы 17 қазандағы № 16/4-IV «Астана қаласындағы мұқтаж азаматтардың жекелеген санаттарына әлеуметтік көмек көрсету Қағидалары туралы» шешіміне өзгерістер мен толықтырулар енгізу туралы» (нормативтік құқықтық актілерді мемлекеттік тіркеу Тізілімінде 2008 жылғы 15 тамыздағы № 542 болып тіркелген, 2008 жылғы 21 тамызда № 99 «Астана ақшамы», 2008 жылғы 21 тамызда № 102 «Вечерняя Астана» газеттерінде жарияланған), 2009 жылғы 29 қаңтардағы  </w:t>
      </w:r>
      <w:r>
        <w:rPr>
          <w:rFonts w:ascii="Times New Roman"/>
          <w:b w:val="false"/>
          <w:i w:val="false"/>
          <w:color w:val="000000"/>
          <w:sz w:val="28"/>
        </w:rPr>
        <w:t>№ 187/30-IV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«Астана қаласы мәслихатының 2007 жылғы 17 қазандағы № 16/4-IV «Астана қаласындағы мұқтаж азаматтардың жекелеген санаттарына әлеуметтік көмек көрсету Қағидалары туралы» шешіміне өзгерістер мен толықтырулар енгізу туралы» (нормативтік құқықтық актілерді мемлекеттік тіркеу Тізілімінде 2009 жылғы 16 ақпанда № 563 болып тіркелген, 2009 жылғы 19 ақпанда № 19 «Астана ақшамы», 2009 жылғы 19 ақпанда № 21 «Вечерняя Астана» газеттерінде жарияланған), 2009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197/31-IV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«Астана қаласы мәслихатының 2007 жылғы 17 қазандағы № 16/4-IV «Астана қаласындағы мұқтаж азаматтардың жекелеген санаттарына әлеуметтік көмек көрсету Қағидалары туралы» шешіміне өзгерістер мен толықтырулар енгізу туралы» (нормативтік құқықтық актілерді мемлекеттік тіркеу Тізілімінде 2009 жылғы 29 сәуірде № 574 болып тіркелген, 2009 жылғы 5 мамырда № 48 «Астана ақшамы», 2009 жылғы 7 мамырда № 53-54 «Вечерняя Астана» газеттерінде жарияланған), 2009 жылғы 18 қыркүйекте </w:t>
      </w:r>
      <w:r>
        <w:rPr>
          <w:rFonts w:ascii="Times New Roman"/>
          <w:b w:val="false"/>
          <w:i w:val="false"/>
          <w:color w:val="000000"/>
          <w:sz w:val="28"/>
        </w:rPr>
        <w:t>№ 248/38-IV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«Астана қаласы мәслихатының 2007 жылғы 17 қазандағы № 16/4-IV «Астана қаласындағы мұқтаж азаматтардың жекелеген санаттарына әлеуметтік көмек көрсету Қағидалары туралы» шешіміне өзгерістер мен толықтырулар енгізу туралы» (нормативтік құқықтық актілерді мемлекеттік тіркеу Тізілімінде 2009 жылғы 22 қазанда № 594 болып тіркелген, 2009 жылғы 27 қазанда № 120 «Астана ақшамы», 2009 жылғы 27 қазанда № 128 «Вечерняя Астана» газеттерінде жарияланған),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Астана қаласындағы мұқтаж азаматтардың жекелеген санаттарына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 тармақтағы екінші азат жолдан он үшінші азат жолға дейін «азық-түлік жиынтығы немесе мерекелік түскі астар түріндегі», «азық-түлік жиынтығы түрінде» және «мерекелік түскі астар түрінде»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тармақты келесі мазмұндағы он бірінші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тамыз (Қазақстан Республикасының Конституциясы күні) - табысы аз отбасыларға;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43-9 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«43-9. Берілген өтініш бойынша шипажайлық-курорттық емделу жолдаманы алуға келу қажеттілігі туралы Әкімгердің жазбаша хабарламалары екі рет пошта бойынша жолданған өтініштер болмаған жағдайда ұсынылмайды.»;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43-10-тармақтағы: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«Өтініш беруші» деген сөз «Өтініш берушіге»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«міндетті» деген сөз «қажет» деген сөзбен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43-12–тармақтағы «ұсынуға міндетті» деген сөздер «ұсынылады»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      А. Бұлашев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