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bb7a" w14:textId="40ab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2009 жылғы 29 қаңтардағы N 184/30-ІV "Жер салығының базалық ставкаларын арттыру (төмендету) пайыздары және салық салу мақсаттары үшін жерлерді аймақтарға бөлу сұлбасы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6 қарашадағы N 268/39-IV Шешімі. Астана қаласының Әділет департаментінде 2009 жылғы 15 желтоқсанда нормативтік құқықтық кесімдерді Мемлекеттік тіркеудің тізіліміне N 601 болып енгізілді. Күші жойылды - Астана қаласы мәслихатының 2012 жылғы 6 желтоқсандағы № 94/11-V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күші жойылды - Астана қаласы мәслихатының 2012.12.06 </w:t>
      </w:r>
      <w:r>
        <w:rPr>
          <w:rFonts w:ascii="Times New Roman"/>
          <w:b w:val="false"/>
          <w:i w:val="false"/>
          <w:color w:val="ff0000"/>
          <w:sz w:val="28"/>
        </w:rPr>
        <w:t>№ 94/11-V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2009 жылғы 29 қаңтардағы N 184/30-IV "Жер салығының базалық ставкаларын арттыру (төмендету) пайыздары және салық салу мақсаттары үшін жерлерді аймақтарға бөлу сұлбасы туралы" (Нормативтік құқықтық актілерді мемлекеттік тіркеу Тізілімінде 2009 жылғы 5 наурызда N 565 болып тіркелген, 2009 жылғы 12 наурызда N 29-30 "Вечерняя Астана", 2009 жылғы 12 наурызда N 27 "Астана ақшамы"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келесі мазмұндағы екінші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"Көрсетілген жер салығының базалық ставкаларын арттыру (төмендету) пайыздары автотұрақтарға және жанармай құятын станцияларға бөлінген жер учаскелеріне таралмайды.".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       А. Бұлашев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