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afd" w14:textId="bf60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9 шілдедегі N 114/18-ІV "Белсенді туберкулезбен ауыратын мұқтаж азаматтарға әлеуметтік көмек көрсету ережесі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18 қыркүйектегі № 249/38-IV Шешімі. Астана қаласының Әділет департаментінде 2009 жылғы 19 қазанда нормативтік құқықтық кесімдерді Мемлекеттік тіркеудің тізіліміне № 592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21 шілдедегі "Қазақстан Республикасы астанасының мәртебесі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9 шілдедегі N 114/18-ІV "Белсенді туберкулезбен ауыратын мұқтаж азаматтарға әлеуметтік көмек көрсету ережесі туралы" (нормативтік құқықтық актілерді мемлекеттік тіркеу Тізілімінде 2008 жылғы 15 тамызда N 540 болып тіркелген, 2008 жылғы 21 тамызда N 99 "Астана ақшамы", 2008 жылғы 21 тамызда N 102 "Вечерняя Астана"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 "2004 жылғы 24 сәуірдегі" деген сөздер мен сандар "2008 жылғы 4 желтоқсандағы"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Белсенді туберкулезбен ауыратын мұқтаж азаматтарға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келесі мазмұндағы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"Мұқтаждылық Туберкулезге қарсы диспансермен мынадай критерийлер жиынтығын: әлеуметтік көмек алушының мәртебесі ретінде (жұмыссыз болып табылатын тұлғаларға басымдылық беріледі), белсенді туберкулезбен ауыратындардың отбасы мүшелерінің саны мен оның асырауындағы отбасы мүшелерінің санын, оның тұрғылықты мекен-жайын (емдеу орнынан алшақтылығын) бағалау жолымен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