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f9e53" w14:textId="37f9e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қаласының саябақтары мен көпірлеріне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2009 жылғы 14 қыркүйектегі N 70 Қаулысы және Астана қаласы мәслихатының 2009 жылғы 18 қыркүйектегі N 253/38-IV Шешімі. Астана қаласының Әділет департаментінде 2009 жылғы 14 қазанда нормативтік құқықтық кесімдерді Мемлекеттік тіркеудің тізіліміне N 591 болып енгізілді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РҚАО-ның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Қаулының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"Қазақстан Республикасының әкімшілік-аумақтық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Астана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Төмендегі саябақтар: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 Астаналық саябақ – "Астана";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Тұран даңғылы, Д. Қонаев және Достық көшелері қиылысында орналасқан саябақ – "Ғашықтар";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Орынбор мен Сарайшық көшелері қиылысында орналасқан саябақ – "Арай";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"Ақорда" резиденциясы мен Бейбітшілік және келісім сарайы арасында орналасқан саябақ – "Президенттік саябақ";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Бауыржан Момышұлы даңғылында орналасқан саябақ – Бауыржан Момышұлы атындағы саябақ;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Бауыржан Момышұлы мен Мағжан Жұмабаев даңғылдары қиылысында орналасқан саябақ – "Жерұйық" деп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Төмендегі көпірлер: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Сарыарқа мен Тұран даңғылдарын қосатын, Есіл өзені арқылы өтетін автожол көпірі – "Тұлпар";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 Бараев көшесі мен Қабанбай батыр даңғылын қосатын, Есіл өзені арқылы өтетін автожол көпірі – "Қараөткел";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Желтоқсан көшесін қалалық саябақпен қосатын, Есіл өзені арқылы өтетін жаяу жүргіншілер көпірі – "Серуен";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Сарайшық көшесі бойындағы Есіл өзені арқылы өтетін автожол көпірі – "Арқар";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Орынбор көшесі бойындағы Есіл өзені арқылы өтетін автожол көпірі – "Марал";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Сығанақ көшесі бойындағы Есіл өзені арқылы өтетін автожол көпірі – "Арыс";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Л. Мирзоян мен А. Иманов көшелерін қосатын, Ақбұлақ өзені арқылы өтетін автожол көпірі – "Беласар" деп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Астана қаласы Алматы, Есіл және Сарыарқа аудандарының әкімдері, "Астана қаласының Сәулет және қала құрылысы басқармасы" мемлекеттік мекемесі осы қаулы мен шешімді іске асыру жөнінде қажетті шара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Астана қаласы әкімдігінің осы қаулысы және Астана қаласы мәслихатының шешімі алғашқы ресми жарияланған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қаласының әкімі                        И. Тасмағамбетов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 Н. Мещеряков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       В. Редкокашин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