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0d9f" w14:textId="5050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жұмыс орындарын ұйымдастыру және қаржыландыру Қағидасын бекіту туралы" Астана қаласы әкімдігінің 2005 жылғы 3 мамырдағы N 3-1-320қ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8 мамырдағы N 23-465қ Қаулысы. Астана қаласының Әділет департаментінде 2009 жылғы 25 мамырда нормативтік құқықтық кесімдерді Мемлекеттік тіркеудің тізіліміне N 579 болып енгізілді. Күші жойылды - Астана қаласы әкімшілігінің 2012 жылғы 20 наурыздағы № 158-304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әкімшілігінің 2012.03.20 </w:t>
      </w:r>
      <w:r>
        <w:rPr>
          <w:rFonts w:ascii="Times New Roman"/>
          <w:b w:val="false"/>
          <w:i w:val="false"/>
          <w:color w:val="ff0000"/>
          <w:sz w:val="28"/>
        </w:rPr>
        <w:t>№ 158-304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 басшысының 2009 жылғы 6 наурыздағы " Дағдарыстан жаңарту мен дамуға " атты Қазақстан халқына Жолдауын іске асыру мақсатында,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18-1-баптарына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Қазақстан Республикасының 2009 жылғы 9 ақпандағы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басшының 2009 жылғы 6 наурыздағы "Дағдарыстан жаңарту мен дамуға" атты Қазақстан халқына Жолдауын іске асыру жөніндегі шаралар туралы" Қазақстан Республикасы Үкіметінің 2009 жылғы 6 наурыздағы N 264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1.5.-тармағына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жұмыс орындарын ұйымдастыру және қаржыландыру Қағидасын бекіту туралы" Астана қаласы әкімдігінің 2005 жылғы 3 мамырдағы N 3-1-320қ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кесімдердің мемлекеттік тіркеу тізілімінде 2005 жылғы 3 маусымдағы N 390 болып тіркелген, "Астана хабары" газетінің 2005 жылғы 14 маусымдағы N 79 нөмірінде; "Вечерняя Астана" газетінің 2005 жылғы 16 маусымдағы N 90 нөмірінде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 жұмыс орындарын ұйымдастыру қағидасын және оларды құруды ұсынатын жұмыс берушілерді іріктеу тәртібін бекіту туралы";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кіріспесі "басқару" деген сөзден кейін "және өзін-өзі басқару"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Әлеуметтік жұмыс орындарын ұйымдастыру қағидасы және оларды құруды ұсынатын жұмыс берушілерді іріктеу тәртібі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 жұмыс орындарын ұйымдастыру қағидасы және оларды құруды ұсынатын жұмыс берушілерді іріктеу тәртібі";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кіріспедегі "Әлеуметтік жұмыс орындарын ұйымдастыру және қаржыландыру Қағидасы" деген сөздер "Әлеуметтік жұмыс орындарын ұйымдастыру қағидасы және оларды құруды ұсынатын жұмыс берушілерді іріктеу тәртібі"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кіріспесі "басқару" деген сөзден кейін "және өзін-өзі басқару"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"қаржыландыру" деген сөзден кейін ", "оларды құруды ұсынатын жұмыс берушілерді іріктеу"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"Департамент", "Департаментке" деген сөздер барлық мәтін бойынша тиісті "Басқарма", "Басқармаға"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2-тараудың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 жұмыс орындарын ұйымдастыру және оларды құруды ұсынатын жұмыс берушілерді іріктеу тәртібі";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"қаражатынан" деген сөзден кейін "елу пайыз мөлшерінде, бірақ он бес мың теңгеден аспайтын"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 5-1 және 5-2 тармақтар мына мазмұнда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"Алматы", "Есіл", "Сарыарқа" аудандарының әкімдері Басқарма-мен бірігіп әлеуметтік жұмыс орындарын ұйымдастыруды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5-2. Халықтың нысаналы топтарынан адамдарды жұмысқа орналастыру үшін әлеуметтік жұмыс орындарын құруды ұсынатын жұмыс берушілерді іріктеуді Басқарма осы Ереженің 5-тармағымен қарастырылған және еңбек туралы заңнамалардың кәсіпорындарда сақталуы жағдайында қаржыландыру талаптарына сәйкес өтінім берген ұйымдардың санынан жүргізеді.";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 "әлеуметтік жұмыс орындарын құруға тілек білдірген" деген сөздерді "іріктеуден өткен"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 "не болмаса жұмыс берушілердің есеп шоттарына"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 төменгі еңбекақыдан кем емес" деген сөздер "он бес мың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"олардың есеп шотына" деген сөздер "көрсетілген тұлғалардың жеке шотына"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жұмыс орындарын ұйымдастыру қағидасы және оларды құруды ұсынатын ұйымдарды іріктеу тәртібіне 1-қосымшадағы "Департамент", "Департаменттің", "Департаментке", "Департаментті" деген сөздер "Басқарма", "Басқарманың", "Басқармаға", "Басқарманы" деген тиісті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"директоры" деген сөз "бастығы"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 жұмыс орындарын ұйымдастыру және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Қағидасын" деген сөздер "Әлеуметтік жұмыс орындарын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қағидасы және оларды құруды ұсынатын жұмыс берушілерді іріктеу тәртібі (бұдан әрі - Қағида)"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2.1.2.-тармақтағы: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заңнамасымен белгіленген ең төменгі еңбекақыдан кем емес мөлшерде (____теңге)" деген сөздер "он бес мың теңге"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 жұмыс орындарын ұйымдастыру және қаржыландыру"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"10-тармағына" деген сан мен сөз "5, 10-тармақтарына" деген сандар мен сөздерге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2.2.6.-тармақтағы "Қалалық бюджеттен қаржыландырылатын ең төменгі жалақы төлемінің еңбекті төлеу мөлшері асып түскенде, меншікті қаражаттардан қосымша ақы жүргізеді" деген сөздер "Төлем Қағиданың 5, 10-тармақтарына сәйкес жүргізіледі"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3.1.-тармақтағы "әлеуметтік жұмыс орындарын ұйымдастыру және қаржыландыру", "Жұмыс берушінің есеп шотына немесе"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7.2.-тармақтағы "есеп шотына" деген сөздер "жеке шотына"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қаласының Жұмыспен қамту және әлеуметтік бағдарламалар басқармасы" мемлекеттік мекемесі осы қаулының әділет органдарында мемлекеттік тіркелуін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Астана қаласы әкімінің орынбасары Ә.М. Рахымжановқа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тіркеуден кейін күшіне енеді және алғашқы ресми жарияланған күнінен кейін күнтізбелік он күн өткен соң қолданысқа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                                          И. Тасмағамбетов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