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432" w14:textId="32db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N 143/18-111
"Астана қаласы бюджетінің қаражаттары есебінен әлеуметтік көмек көрсетуге
мұқтаж азаматтар санаттарының тізбесі туралы" шешіміне өзгеріс
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31 наурыздағы № 196/31-IV Шешімі. Астана қаласының Әділет департаментінде 2009 жылғы 23 сәуірде нормативтік құқықтық кесімдерді Мемлекеттік тіркеудің тізіліміне № 572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21 шілдедегі "Қазақстан Республикасы астанасының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"Прокуратура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143/18-III </w:t>
      </w:r>
      <w:r>
        <w:rPr>
          <w:rFonts w:ascii="Times New Roman"/>
          <w:b w:val="false"/>
          <w:i w:val="false"/>
          <w:color w:val="000000"/>
          <w:sz w:val="28"/>
        </w:rPr>
        <w:t>"Астана қаласы бюджетінің қаражаттары есебінен әлеуметтік көмек көрсетуге мұқтаж азаматтар санаттарының тізбесі туралы" (Нормативтік құқықтық актілерді мемлекеттік тіркеу Тізілімінде 2005 жылғы 1 шілдеде N 395 болып тіркелген, 2005 жылғы 5 шілдеде N 90 "Астана хабары", 2005 жылғы 9 шілдеде N 103-104 "Вечерняя Астана" газеттерінде жарияланған), 2008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80/14-IV </w:t>
      </w:r>
      <w:r>
        <w:rPr>
          <w:rFonts w:ascii="Times New Roman"/>
          <w:b w:val="false"/>
          <w:i w:val="false"/>
          <w:color w:val="000000"/>
          <w:sz w:val="28"/>
        </w:rPr>
        <w:t>"Астана қаласы мәслихатының 2005 жылғы 26 мамырдағы N 143/18-III "Астана қаласы бюджетінің қаражаттары есебінен әлеуметтік көмек көрсетуге мұқтаж азаматтар санаттарының тізбесі туралы" шешіміне өзгерістер мен толықтырулар енгізу туралы" (Нормативтік құқықтық актілерді мемлекеттік тіркеу Тізілімінде 2008 жылғы 12 мамырда N 532 болып тіркелген, 2008 жылғы 20 мамырда N 60 "Астана хабары", 2008 жылғы 20 мамырда N 58 "Вечерняя Астана" газеттерінде жарияланған), 2008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115/18-IV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мәслихатының 2005 жылғы 26 мамырдағы N 143/18-III "Астана қаласы бюджетінің қаражаттары есебінен әлеуметтік көмек көрсетуге мұқтаж азаматтар санаттарының тізбесі туралы" шешіміне толықтырулар енгізу туралы" (Нормативтік құқықтық актілерді мемлекеттік тіркеу Тізілімінде 2008 жылғы 15 тамызда N 541 болып тіркелген, 2008 жылғы 21 тамызда N 102 "Астана ақшамы", 2008 жылғы 21 тамызда N 99 "Вечерняя Астана" газеттерінде жарияланған) шешіміне келесі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кіріспесі "мемлекеттік басқару" деген сөздерден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шешіммен бекітілген Астана қаласы бюджетінің қаражаттары есебінен әлеуметтік көмек көрсетуге мұқтаж азаматтар санаттарының тізбесінде 7 тармақ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 алғашқы ресми жариялаған күннен бастап он күнтізбелік күн өткеннен кейін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төрайымы                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