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e51" w14:textId="f84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қоршаған ортаға эмиссия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31 наурыздағы N 202/31-IV Шешімі. Астана қаласының Әділет департаментінде 2009 жылғы 17 сәуірде нормативтік құқықтық кесімдерді Мемлекеттік тіркеудің тізіліміне N 569 болып енгізілді.  Күші жойылды - Астана қаласы мәслихатының 2010 жылғы 30 наурыздағы № 322/45-IV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2010.03.30 </w:t>
      </w:r>
      <w:r>
        <w:rPr>
          <w:rFonts w:ascii="Times New Roman"/>
          <w:b w:val="false"/>
          <w:i w:val="false"/>
          <w:color w:val="ff0000"/>
          <w:sz w:val="28"/>
        </w:rPr>
        <w:t>№ 322/45-IV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қоршаған ортаға эмиссиялар үшін төлемақы ставкалары осы шешімнің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2008 жылғы 30 қаңтардағы N 48/8-ІV "2008 жылға арналған Астана қаласы бойынша қоршаған ортаға эмиссия үшін төлем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жылғы 3 наурызда N 489 болып тіркелген, 2008 жылғы 6 наурызда N 31, 2008 жылғы 13 наурызда N 34 "Астана хабары", 2008 жылғы 6 наурызда N 26, 2008 жылғы 13 наурызда N 28 "Вечерняя Астана"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мәслихатының 2008 жылғы 24 сәуірдегі N 78/14-ІV "Астана қаласы мәслихатының 2008 жылғы 30 қаңтардағы N 48/8-ІV "2008 жылға арналған Астана қаласы бойынша қоршаған ортаға эмиссия үшін төлем ставкаларын белгілеу туралы" шешіміне өзгерту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жылғы 13 мамырында N 534 болып тіркелген, 2008 жылғы 20 мамырда N 60 "Астана хабары", 2008 жылғы 20 мамырда N 58 "Вечерняя Астана"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мәслихатының 2008 жылғы 9 шілдедегі N 122/18-ІV "Астана қаласы мәслихатының 2008 жылғы 30 қаңтардағы N 48/8-ІV "2008 жылға арналған Астана қаласы бойынша қоршаған ортаға эмиссия үшін төлем ставкаларын белгілеу туралы"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жылғы 15 тамызда N 544 болып тіркелген, 2008 жылғы 21 тамызда N 99 "Астана хабары", 2008 жылғы 21 тамызда N 102 "Вечерняя Астана"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ресми жариялаған күннен бастап он күнтізбелік күн өткеннен кейін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төрайымы                    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 В. Редкокашин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202/31-ІV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Қозғалмалы көздерден атмосфералық ауаға ластағыш заттардың шығарындылары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489"/>
        <w:gridCol w:w="543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N 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 отынның 1 тоннасы үшін ставка (АЕК)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Сұйытылған, сығылған газ үшін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