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09737" w14:textId="6d097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 мәслихатының 2007 жылғы 17 қазандағы N 16/4-IV "Астана қаласындағы мұқтаж азаматтардың жекелеген санаттарына әлеуметтік көмек көрсету Қағидалары туралы"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мәслихатының 2009 жылғы 29 қаңтардағы N 187/30-IV Шешімі. Астана қаласының Әділет департаментінде 2009 жылғы 16 ақпанда нормативтік құқықтық кесімдерді Мемлекеттік тіркеудің тізіліміне N 563 болып енгізілді. Күші жойылды - Астана қаласы мәслихатының 2010 жылғы 13 желтоқсандағы N 410/54-IV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Астана қаласы мәслихатының 2010.12.13 </w:t>
      </w:r>
      <w:r>
        <w:rPr>
          <w:rFonts w:ascii="Times New Roman"/>
          <w:b w:val="false"/>
          <w:i w:val="false"/>
          <w:color w:val="ff0000"/>
          <w:sz w:val="28"/>
        </w:rPr>
        <w:t>N 410/54-IV</w:t>
      </w:r>
      <w:r>
        <w:rPr>
          <w:rFonts w:ascii="Times New Roman"/>
          <w:b w:val="false"/>
          <w:i w:val="false"/>
          <w:color w:val="ff0000"/>
          <w:sz w:val="28"/>
        </w:rPr>
        <w:t> Шешімімен.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2001 жылғы 23 қаңтардағы "Қазақстан Республикасындағы жергілікті мемлекеттік басқару туралы" Заңның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Қазақстан Республикасының 2001 жылғы 13 желтоқсандағы "Қазақстан Республикасындағы мерекелер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басшылыққа ала отырып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Астана қаласы мәслихатының 2007 жылғы 17 қазандағы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16/4-IV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"Астана қаласындағы мұқтаж азаматтардың жекелеген санаттарына әлеуметтік көмек көрсету Қағидалары туралы" (Нормативтік-құқықтық актілерді мемлекеттік тіркеу Тізілімінде 2007 жылғы 23 қарашада N 478 болып тіркелген, 2007 жылғы 29 қарашадағы N 187 "Вечерняя Астана", 2007 жылғы 29 қарашадағы N 192-194 "Астана хабары" газеттерінде жарияланған), 2008 жылғы 30 қаңтардағы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50/8-IV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"Астана қаласы мәслихатының 2007 жылғы 17 қазандағы N 16/4-IV "Астана қаласындағы мұқтаж азаматтардың жекелеген санаттарына әлеуметтік көмек көрсету Қағидалары туралы" шешіміне өзгертулер енгізу туралы" (Нормативтік-құқықтық актілерді мемлекеттік тіркеу Тізілімінде 2008 жылғы 3 наурызда N 491 болып тіркелген, 2008 жылғы 8 наурыздағы N 27 "Вечерняя Астана", 2008 жылғы 8 наурыздағы N 32-33 "Астана хабары" газеттерінде жарияланған), 2008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N 116/18-IV </w:t>
      </w:r>
      <w:r>
        <w:rPr>
          <w:rFonts w:ascii="Times New Roman"/>
          <w:b w:val="false"/>
          <w:i w:val="false"/>
          <w:color w:val="000000"/>
          <w:sz w:val="28"/>
        </w:rPr>
        <w:t xml:space="preserve">"Астана қаласы мәслихатының 2007 жылғы 17 қазандағы N 16/4-IV "Астана қаласындағы мұқтаж азаматтардың жекелеген санаттарына әлеуметтік көмек көрсету Қағидалары туралы" шешіміне өзгерістер мен толықтырулар енгізу туралы" (Нормативтік-құқықтық актілерді мемлекеттік тіркеу Тізілімінде 2008 жылғы 15 тамызда N 542 болып тіркелген, 2008 жылғы 21 тамыздағы N 99 "Астана ақшамы", 2008 жылғы 21 тамыздағы N 102 "Вечерняя Астана" газеттерінде жарияланған) шешіміне келесі өзгерістер мен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Астана қаласындағы мұқтаж азаматтардың жекелеген санаттарына әлеуметтік көмек көрсету Қағидаларында: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19-тармақтың 3) тармақшасындағы "бірінші және екінші топтағы" деген сөздер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24-тармақтың екінші азатжолын "анықтамасы" деген сөзден кейін "ұрланған (жоғалған) жеңілдікті жол жүру билетін жарамсыз деп тану туралы" деген сөздермен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"(Республика күні - )" деген сөзден кейін "мұқтаж" деген сөзбен толықтырылсын;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келесі мазмұндағы оныншы азатжолымен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 шілде (Астана күні) - табысы аз отбасыларға азық-түлік жиынтығы мен мерекелік түске ас түрінде";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66-тармақта: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"1000 (бір мың)" деген сандар мен сөздер "3000 (үш мың)" деген сандармен және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екінші азатжолындағы "5000 (бес мың)" деген сандар мен сөздер "10000 (он мың)" деген сандармен және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тармақшаның үшінші азатжолындағы "3000 (үш мың)" деген сандар мен сөздер "4000 (төрт мың)" деген сандармен және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тармақшадағы "1000 (бір мың)" деген сандар мен сөздер "2000 (екі мың)" деген сандармен және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тармақшадағы "1000 (бір мың)" деген сандар мен сөздер "1500 (бір мың бес жүз)" деген сандармен және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тармақшадағы "1000 (бір мың)" деген сандар мен сөздер "1500 (бір мың бес жүз)" деген сандармен және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оның алғашқы ресми жарияланған күнінен кейін күнтізбелік он күн өткен соң қолданысқа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сессия төрайымы                       Н. Петухова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Астана қаласы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                       В. Редкокашин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