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405" w14:textId="9def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Астана қаласының коммуналдық меншік объектілерінің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29 қаңтардағы N 16-82қ Қаулысы. Астана қаласының Әділет департаментінде 2009 жылғы 16 ақпанда нормативтік құқықтық кесімдерді Мемлекеттік тіркеудің тізіліміне N 562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"Жекешелендіру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"Коммуналдық меншік объектілерін жекешелендіру мәселелері" Қазақстан Республикасы Үкіметінің 1999 жылғы 21 қыркүйектегі №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қатысуымен 2008 жылғы 10 желтоқсанда өткен селекторлық мәжілістің № 17-5/007-714 хаттамасының 1.6-тармағына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Астана қаласы әкімдігінің 2009.12.21 </w:t>
      </w:r>
      <w:r>
        <w:rPr>
          <w:rFonts w:ascii="Times New Roman"/>
          <w:b w:val="false"/>
          <w:i w:val="false"/>
          <w:color w:val="000000"/>
          <w:sz w:val="28"/>
        </w:rPr>
        <w:t>№ 16-1232қ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жекешелендіруге жататын Астана қаласының коммуналдық меншік объектілерінің тізімі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Қаржы басқармасы" мемлекеттік мекемесі (бұдан әрі - Басқарма) Қазақстан Республикасының заңнамасында белгіленген тәртіппен жекешелендіру рәсімін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Басқарма белгіленген тәртіпте осы қаулыны әділет органдарында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тіркелу күнінен бастап он күнтізбелік күн ішінде күшіне енеді және алғаш ресми жарияланғаннан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Астана қаласы әкімінің орынбасары Т.М. Жақсылықовқа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16-82қ қаулысымен 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Жекешелендіруге жататын Астана қаласының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меншігіндегі коттедждер тізілімі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389"/>
        <w:gridCol w:w="1724"/>
        <w:gridCol w:w="2217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 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Атауы, мекен-жайы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пәтерлердің жалпы пайдалы ауданы, шаршы метр 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13-үй,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13-үй,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15-үй,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17-үй,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17-үй,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19-үй,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19-үй,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21-үй,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21-үй,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23-үй,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23-үй,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25-үй,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27-үй,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27 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29-үй,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77-көше, N 29-үй,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0,0889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2-үй,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2-үй,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4-үй,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4-үй,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6-үй,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6-үй,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7-үй,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7-үй,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8-үй,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8-үй,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9-үй,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9-үй,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10-үй,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10-үй,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11-үй,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52-көше, N 11-үй,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45-көше, N 16-үй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45-көше, N 18-үй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43-көше, N 2-үй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43-көше, N 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43-көше, N 4-үй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7-үй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9-үй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12-үй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14-үй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15-үй,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17-үй,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17-үй,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18-үй,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152,4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18-үй,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19-үй,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19-үй,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20-үй,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20-үй,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22-үй,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35-көше, N 22-үй,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12-үй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17-үй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20-үй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0,1444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19-үй,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19-үй,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21-үй,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21-үй,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22-үй,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22-үй,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23-үй,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23-үй,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24-үй,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24-үй,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26-үй,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34-көше, N 26-үй,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12-үй,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12-үй,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14-үй,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14-үй,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16-үй,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149,6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16-үй,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25-үй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27-үй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29-көше, N 29-үй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31-үй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32-көше, N 33-үй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2-үй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4-үй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7-үй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8-үй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9-үй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10-үй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13-үй,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0,1946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13-үй,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14-үй,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14-үй,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15-үй,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16-үй,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16-үй,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17-үй,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18-үй,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31-көше, N 18-үй,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12-үй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13-үй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14-үй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15-үй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17-үй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19-үй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0,1493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20-үй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21-үй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24-үй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0,1018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26-үй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0,1017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23-үй,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23-үй,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25-үй,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25-үй,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27-үй,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27-үй,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28-үй,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28-үй,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30-үй,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0,1032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30-үй,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0,1032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32-үй, 2-пәтер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0,1022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N 30-көше, N 32-үй, 1-пәтер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ауданы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0,1021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