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cf2b3" w14:textId="e7cf2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ақылы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2009 жылғы 5 қаңтардағы N 23-11қ Қаулысы. Астана қаласының Әділет департаментінде 2009 жылғы 5 ақпанда нормативтік құқықтық кесімдерді Мемлекеттік тіркеудің тізіліміне N 557 болып енгізілді. Күші жойылды - Астана қаласы әкімдігінің 2010 жылғы 15 қаңтардағы N 23-12қ Қаулысымен.</w:t>
      </w:r>
    </w:p>
    <w:p>
      <w:pPr>
        <w:spacing w:after="0"/>
        <w:ind w:left="0"/>
        <w:jc w:val="both"/>
      </w:pPr>
      <w:bookmarkStart w:name="z1" w:id="0"/>
      <w:r>
        <w:rPr>
          <w:rFonts w:ascii="Times New Roman"/>
          <w:b w:val="false"/>
          <w:i w:val="false"/>
          <w:color w:val="ff0000"/>
          <w:sz w:val="28"/>
        </w:rPr>
        <w:t>
      Ескерту. Күші жойылды - Астана қаласы әкімдігінің 2010.01.15 </w:t>
      </w:r>
      <w:r>
        <w:rPr>
          <w:rFonts w:ascii="Times New Roman"/>
          <w:b w:val="false"/>
          <w:i w:val="false"/>
          <w:color w:val="ff0000"/>
          <w:sz w:val="28"/>
        </w:rPr>
        <w:t>N 23-12қ</w:t>
      </w:r>
      <w:r>
        <w:rPr>
          <w:rFonts w:ascii="Times New Roman"/>
          <w:b w:val="false"/>
          <w:i w:val="false"/>
          <w:color w:val="ff0000"/>
          <w:sz w:val="28"/>
        </w:rPr>
        <w:t> Қаулысымен.</w:t>
      </w:r>
    </w:p>
    <w:bookmarkEnd w:id="0"/>
    <w:bookmarkStart w:name="z2" w:id="1"/>
    <w:p>
      <w:pPr>
        <w:spacing w:after="0"/>
        <w:ind w:left="0"/>
        <w:jc w:val="both"/>
      </w:pPr>
      <w:r>
        <w:rPr>
          <w:rFonts w:ascii="Times New Roman"/>
          <w:b w:val="false"/>
          <w:i w:val="false"/>
          <w:color w:val="000000"/>
          <w:sz w:val="28"/>
        </w:rPr>
        <w:t xml:space="preserve">      "Халықты жұмыспен қамту туралы" Қазақстан Республикасының 2001 жылғы 23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N 836 </w:t>
      </w:r>
      <w:r>
        <w:rPr>
          <w:rFonts w:ascii="Times New Roman"/>
          <w:b w:val="false"/>
          <w:i w:val="false"/>
          <w:color w:val="000000"/>
          <w:sz w:val="28"/>
        </w:rPr>
        <w:t xml:space="preserve">қаулысына </w:t>
      </w:r>
      <w:r>
        <w:rPr>
          <w:rFonts w:ascii="Times New Roman"/>
          <w:b w:val="false"/>
          <w:i w:val="false"/>
          <w:color w:val="000000"/>
          <w:sz w:val="28"/>
        </w:rPr>
        <w:t xml:space="preserve">сәйкес, халықты жұмыспен қамтамасыз етуге мемлекеттік кепілдік беру жүйесін кеңейту мақсатында Астана қаласының әкімдігі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2009 жылы жұмыссыздар мен оқитын жастар үшін ақылы қоғамдық жұмыстар ұйымдастырылатын кәсіпорындар мен ұйымдардың тізімі бекітілсін. </w:t>
      </w:r>
      <w:r>
        <w:br/>
      </w:r>
      <w:r>
        <w:rPr>
          <w:rFonts w:ascii="Times New Roman"/>
          <w:b w:val="false"/>
          <w:i w:val="false"/>
          <w:color w:val="000000"/>
          <w:sz w:val="28"/>
        </w:rPr>
        <w:t>
</w:t>
      </w:r>
      <w:r>
        <w:rPr>
          <w:rFonts w:ascii="Times New Roman"/>
          <w:b w:val="false"/>
          <w:i w:val="false"/>
          <w:color w:val="000000"/>
          <w:sz w:val="28"/>
        </w:rPr>
        <w:t xml:space="preserve">
      2. "Алматы", "Есіл", "Сарыарқа" аудандарының әкімдері "Астана қаласының Жұмыспен қамту және әлеуметтік бағдарламалар басқармасы" мемлекеттік мекемесімен бірлесіп 2009 жылы қолайлы жұмыс іздеуде қиындық көріп жүрген жұмыссыздар мен сабақтан бос уақытында оқитын жастар үшін ақылы қоғамдық жұмыстар ұйымдастырсын. </w:t>
      </w:r>
      <w:r>
        <w:br/>
      </w:r>
      <w:r>
        <w:rPr>
          <w:rFonts w:ascii="Times New Roman"/>
          <w:b w:val="false"/>
          <w:i w:val="false"/>
          <w:color w:val="000000"/>
          <w:sz w:val="28"/>
        </w:rPr>
        <w:t>
</w:t>
      </w:r>
      <w:r>
        <w:rPr>
          <w:rFonts w:ascii="Times New Roman"/>
          <w:b w:val="false"/>
          <w:i w:val="false"/>
          <w:color w:val="000000"/>
          <w:sz w:val="28"/>
        </w:rPr>
        <w:t xml:space="preserve">
      3. Ақылы қоғамдық жұмыстармен қамтылатын жұмыссыздардың және оқитын жастардың еңбекақы төлемі 2009 жылға белгіленген ең төменгі еңбекақыдан төмен емес айлық еңбекақы мөлшерінде осы кәсіпорындағы немесе ұйымдағы баға бойынша нақты орындалған жұмысқа жергілікті бюджет қаражаты есебінен жүргізілсін. </w:t>
      </w:r>
      <w:r>
        <w:br/>
      </w:r>
      <w:r>
        <w:rPr>
          <w:rFonts w:ascii="Times New Roman"/>
          <w:b w:val="false"/>
          <w:i w:val="false"/>
          <w:color w:val="000000"/>
          <w:sz w:val="28"/>
        </w:rPr>
        <w:t>
</w:t>
      </w:r>
      <w:r>
        <w:rPr>
          <w:rFonts w:ascii="Times New Roman"/>
          <w:b w:val="false"/>
          <w:i w:val="false"/>
          <w:color w:val="000000"/>
          <w:sz w:val="28"/>
        </w:rPr>
        <w:t xml:space="preserve">
      4. "Астана қаласының жұмыспен қамту және әлеуметтік бағдарламалар басқармасы" мемлекеттік мекемесі: </w:t>
      </w:r>
      <w:r>
        <w:br/>
      </w:r>
      <w:r>
        <w:rPr>
          <w:rFonts w:ascii="Times New Roman"/>
          <w:b w:val="false"/>
          <w:i w:val="false"/>
          <w:color w:val="000000"/>
          <w:sz w:val="28"/>
        </w:rPr>
        <w:t xml:space="preserve">
      халықты, сондай-ақ қаланың кәсіпорындары мен ұйымдарын қоғамдық жұмыстардың ұйымдастырылуы, өткізілуі және олардың төлем ережесі туралы хабардар етуді қамтамасыз етсін; </w:t>
      </w:r>
      <w:r>
        <w:br/>
      </w:r>
      <w:r>
        <w:rPr>
          <w:rFonts w:ascii="Times New Roman"/>
          <w:b w:val="false"/>
          <w:i w:val="false"/>
          <w:color w:val="000000"/>
          <w:sz w:val="28"/>
        </w:rPr>
        <w:t xml:space="preserve">
      әділет органдарында осы қаулының мемлекеттік тіркелуін жүргізсін. </w:t>
      </w:r>
      <w:r>
        <w:br/>
      </w:r>
      <w:r>
        <w:rPr>
          <w:rFonts w:ascii="Times New Roman"/>
          <w:b w:val="false"/>
          <w:i w:val="false"/>
          <w:color w:val="000000"/>
          <w:sz w:val="28"/>
        </w:rPr>
        <w:t>
</w:t>
      </w:r>
      <w:r>
        <w:rPr>
          <w:rFonts w:ascii="Times New Roman"/>
          <w:b w:val="false"/>
          <w:i w:val="false"/>
          <w:color w:val="000000"/>
          <w:sz w:val="28"/>
        </w:rPr>
        <w:t xml:space="preserve">
      5. "2008 жылы ақылы қоғамдық жұмыстарды ұйымдастыру туралы" </w:t>
      </w:r>
      <w:r>
        <w:br/>
      </w:r>
      <w:r>
        <w:rPr>
          <w:rFonts w:ascii="Times New Roman"/>
          <w:b w:val="false"/>
          <w:i w:val="false"/>
          <w:color w:val="000000"/>
          <w:sz w:val="28"/>
        </w:rPr>
        <w:t xml:space="preserve">
Астана қаласы әкімдігінің 2008 жылғы 8 қаңтардағы N 23-6қ </w:t>
      </w:r>
      <w:r>
        <w:rPr>
          <w:rFonts w:ascii="Times New Roman"/>
          <w:b w:val="false"/>
          <w:i w:val="false"/>
          <w:color w:val="000000"/>
          <w:sz w:val="28"/>
        </w:rPr>
        <w:t xml:space="preserve">қаулысының </w:t>
      </w:r>
      <w:r>
        <w:br/>
      </w:r>
      <w:r>
        <w:rPr>
          <w:rFonts w:ascii="Times New Roman"/>
          <w:b w:val="false"/>
          <w:i w:val="false"/>
          <w:color w:val="000000"/>
          <w:sz w:val="28"/>
        </w:rPr>
        <w:t xml:space="preserve">
(Астана қаласының Әділет департаментінде 2008 жылғы 19 ақпандағы N 486 болып тіркелген; 2008 жылғы 3 сәуірде N 42 "Астана хабары"; 2008 жылғы 3 сәуірде N 38 "Вечерняя Астана" газеттерінде жарияланған)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6. Осы қаулының орындалуын бақылау Астана қаласы әкімінің орынбасары Ә.М. Рахымжановқа жүктелсін. </w:t>
      </w:r>
      <w:r>
        <w:br/>
      </w:r>
      <w:r>
        <w:rPr>
          <w:rFonts w:ascii="Times New Roman"/>
          <w:b w:val="false"/>
          <w:i w:val="false"/>
          <w:color w:val="000000"/>
          <w:sz w:val="28"/>
        </w:rPr>
        <w:t>
</w:t>
      </w:r>
      <w:r>
        <w:rPr>
          <w:rFonts w:ascii="Times New Roman"/>
          <w:b w:val="false"/>
          <w:i w:val="false"/>
          <w:color w:val="000000"/>
          <w:sz w:val="28"/>
        </w:rPr>
        <w:t xml:space="preserve">
      7. Осы қаулы алғашқы ресми жарияланған күннен кейін күнтізбелік он күн өткен соң қолданысқа енеді және 2008 жылғы 1 қаңтарда туындаған қатынастарға қолданылады.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7-тармақ жаңа редакцияда - Астана қаласы әкімдігінің 2009.03.31 </w:t>
      </w:r>
      <w:r>
        <w:rPr>
          <w:rFonts w:ascii="Times New Roman"/>
          <w:b w:val="false"/>
          <w:i w:val="false"/>
          <w:color w:val="000000"/>
          <w:sz w:val="28"/>
        </w:rPr>
        <w:t xml:space="preserve">N 23-290қ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Қаулысымен. </w:t>
      </w:r>
    </w:p>
    <w:bookmarkEnd w:id="1"/>
    <w:p>
      <w:pPr>
        <w:spacing w:after="0"/>
        <w:ind w:left="0"/>
        <w:jc w:val="both"/>
      </w:pPr>
      <w:r>
        <w:rPr>
          <w:rFonts w:ascii="Times New Roman"/>
          <w:b w:val="false"/>
          <w:i/>
          <w:color w:val="000000"/>
          <w:sz w:val="28"/>
        </w:rPr>
        <w:t xml:space="preserve">      Әкім                                       И. Тасмағамбетов </w:t>
      </w:r>
    </w:p>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2009 жылғы 5 қаңтардағы </w:t>
      </w:r>
      <w:r>
        <w:br/>
      </w:r>
      <w:r>
        <w:rPr>
          <w:rFonts w:ascii="Times New Roman"/>
          <w:b w:val="false"/>
          <w:i w:val="false"/>
          <w:color w:val="000000"/>
          <w:sz w:val="28"/>
        </w:rPr>
        <w:t xml:space="preserve">
                                             N 23-11қ қаулысымен </w:t>
      </w:r>
      <w:r>
        <w:br/>
      </w:r>
      <w:r>
        <w:rPr>
          <w:rFonts w:ascii="Times New Roman"/>
          <w:b w:val="false"/>
          <w:i w:val="false"/>
          <w:color w:val="000000"/>
          <w:sz w:val="28"/>
        </w:rPr>
        <w:t xml:space="preserve">
                                                  бекітілген </w:t>
      </w:r>
    </w:p>
    <w:bookmarkStart w:name="z9" w:id="2"/>
    <w:p>
      <w:pPr>
        <w:spacing w:after="0"/>
        <w:ind w:left="0"/>
        <w:jc w:val="both"/>
      </w:pPr>
      <w:r>
        <w:rPr>
          <w:rFonts w:ascii="Times New Roman"/>
          <w:b w:val="false"/>
          <w:i w:val="false"/>
          <w:color w:val="000000"/>
          <w:sz w:val="28"/>
        </w:rPr>
        <w:t>
</w:t>
      </w:r>
      <w:r>
        <w:rPr>
          <w:rFonts w:ascii="Times New Roman"/>
          <w:b/>
          <w:i w:val="false"/>
          <w:color w:val="000000"/>
          <w:sz w:val="28"/>
        </w:rPr>
        <w:t xml:space="preserve">2009 жылы оқитын жастар мен жұмыссыздар үшін ақылы қоғамдық </w:t>
      </w:r>
      <w:r>
        <w:br/>
      </w:r>
      <w:r>
        <w:rPr>
          <w:rFonts w:ascii="Times New Roman"/>
          <w:b w:val="false"/>
          <w:i w:val="false"/>
          <w:color w:val="000000"/>
          <w:sz w:val="28"/>
        </w:rPr>
        <w:t>
</w:t>
      </w:r>
      <w:r>
        <w:rPr>
          <w:rFonts w:ascii="Times New Roman"/>
          <w:b/>
          <w:i w:val="false"/>
          <w:color w:val="000000"/>
          <w:sz w:val="28"/>
        </w:rPr>
        <w:t xml:space="preserve">     жұмыстар ұйымдастыратын кәсіпорындар мен ұйымдардың </w:t>
      </w:r>
      <w:r>
        <w:br/>
      </w:r>
      <w:r>
        <w:rPr>
          <w:rFonts w:ascii="Times New Roman"/>
          <w:b w:val="false"/>
          <w:i w:val="false"/>
          <w:color w:val="000000"/>
          <w:sz w:val="28"/>
        </w:rPr>
        <w:t>
</w:t>
      </w:r>
      <w:r>
        <w:rPr>
          <w:rFonts w:ascii="Times New Roman"/>
          <w:b/>
          <w:i w:val="false"/>
          <w:color w:val="000000"/>
          <w:sz w:val="28"/>
        </w:rPr>
        <w:t xml:space="preserve">                            Тізімі </w:t>
      </w:r>
    </w:p>
    <w:bookmarkEnd w:id="2"/>
    <w:p>
      <w:pPr>
        <w:spacing w:after="0"/>
        <w:ind w:left="0"/>
        <w:jc w:val="both"/>
      </w:pPr>
      <w:r>
        <w:rPr>
          <w:rFonts w:ascii="Times New Roman"/>
          <w:b w:val="false"/>
          <w:i w:val="false"/>
          <w:color w:val="ff0000"/>
          <w:sz w:val="28"/>
        </w:rPr>
        <w:t xml:space="preserve">       Ескерту. Тізімге өзгерту енгізілді - Астана қаласы әкімдігінің 2009.04.15 </w:t>
      </w:r>
      <w:r>
        <w:rPr>
          <w:rFonts w:ascii="Times New Roman"/>
          <w:b w:val="false"/>
          <w:i w:val="false"/>
          <w:color w:val="ff0000"/>
          <w:sz w:val="28"/>
        </w:rPr>
        <w:t xml:space="preserve">N 23-349қ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2009.06.15 </w:t>
      </w:r>
      <w:r>
        <w:rPr>
          <w:rFonts w:ascii="Times New Roman"/>
          <w:b w:val="false"/>
          <w:i w:val="false"/>
          <w:color w:val="ff0000"/>
          <w:sz w:val="28"/>
        </w:rPr>
        <w:t xml:space="preserve">N 23-560қ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Қаулыларымен.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5"/>
        <w:gridCol w:w="5533"/>
        <w:gridCol w:w="6042"/>
      </w:tblGrid>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Кәсіпорындардың, ұйымдардың атауы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түрлері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"Астана-Көгалдандыру" акционерлік қоғамы.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аумағын абаттандыру және экологиялық тазалау.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Мүгедектерінің ерікті қоғамы" қауымдастығы.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науқандарды ұйымдастыру мен өткізуге көмек көрсету, мүгедектермен жұмыстарға қатысу және басқа жұмыстар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 мүгедектер құқығы жөніндегі Азиялық қоғамы" қоғамдық бірлестігінің астаналық қалалық филиалы.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мәселелер бойынша халыққа сауалнама жүргізуге, аумақты абаттандыру және көгалдандыру жөніндегі жұмыстарға көмек көрсету және басқалар.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орманы" мемлекеттік коммуналдық кәсіпорны.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Абаттандыру және аумақты қоқыстан және қардан экологиялық тазалау.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жарық" мемлекеттік коммуналдық кәсіпорны.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 желілері мен жабдықтарын ұстау бойынша техникалық жұмыстар.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"Алматы" ауданы әкімінің аппараты" мемлекеттік мекемесі. </w:t>
            </w:r>
          </w:p>
        </w:tc>
        <w:tc>
          <w:tcPr>
            <w:tcW w:w="6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науқандарды ұйымдастыру мен өткізуге көмек көрсету, халықпен жұмыстарға қатысу және басқа жұмыстар. Әртүрлі құжаттарды өңдеу жөніндегі техникалық жұмыстарды жүргізуге көмек көрсету.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"Есіл" ауданы әкімінің аппараты" мемлекеттік мекемесі.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ауданы әкімінің аппараты" мемлекеттік мекемесі.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әкімінің аппараты" мемлекеттік мекемесі.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науқандарды ұйымдастыру мен өткізуге көмек көрсету, халықпен жұмыстарға қатысу және басқа жұмыстар. Әртүрлі құжаттарды өңдеу жөніндегі техникалық жұмыстарды жүргізуге көмек көрсету.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 Салық комитетінің Астана қаласы бойынша Салық департаменті" мемлекеттік мекемесі. </w:t>
            </w:r>
          </w:p>
        </w:tc>
        <w:tc>
          <w:tcPr>
            <w:tcW w:w="6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құжаттарды өңдеу бойынша техникалық жұмыстарды жүргізуге көмек көрсету.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 Салық комитеті Астана қаласының Салық департаменті "Сарыарқа" ауданының Салық басқармасы" мемлекеттік мекемесі.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ауданының прокуратурасы" мемлекеттік мекемесі.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ЖҚТБ-ға қарсы күрес және алдын алу жөніндегі орталығы" мемлекеттік мекемесі.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Инъекциялық есірткі құралдарын тұтынушылар арасында алдын алу жұмыстарын жүргізуде көмек көрсету.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Еңбек және халықты әлеуметтік қорғау министрлігі Қадағалау және әлеуметтік қорғау жөніндегі комитетінің Астана қаласы бойынша Қадағалау және әлеуметтік қорғау департаменті" мемлекеттік мекемесі.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қорғауға мұқтаж халықтың әртүрлі санаттарының деректер қорын ілестіру және техникалық жұмыстарды жүргізуге көмек көрсету.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Денсаулық сақтау басқармасы" мемлекеттік мекемесі.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және басқа да ұйымдардың аумағын абаттандыру және жинақтауға қатысу.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Мәдениет басқармасы" мемлекеттік мекемесі.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басқа да ұйымдардың аумағын абаттандыру және жинақтауға қатысу.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Қорғаныс істері жөніндегі департаменті" мемлекеттік мекемесі.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Қарулы Күштеріне шақыру қағазын ресімдеу және жеткізуде, әскерге шақырылғандар мен басқалардың деректер банкін ілестіруге көмек.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"Алматы" ауданының Әділет басқармасы" мемлекеттік мекемесі. </w:t>
            </w:r>
          </w:p>
        </w:tc>
        <w:tc>
          <w:tcPr>
            <w:tcW w:w="6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құжаттандыру бойынша техникалық жұмыстарды жүргізуге көмек көрсету.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"Сарыарқа" ауданының Әділет басқармасы" мемлекеттік мекемесі.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Тілдерді дамыту басқармасы" мемлекеттік мекемесі.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 ресімдеу жағдайы жөнінде ақпарат жинау.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Әділет министрлігі "Астана қаласы бойынша Қылмыстық-атқару жүйесі комитетінің басқармасы" мемлекеттік мекемесі. </w:t>
            </w:r>
          </w:p>
        </w:tc>
        <w:tc>
          <w:tcPr>
            <w:tcW w:w="6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құжаттарды өңдеу бойынша техникалық жұмыстарды жүргізуге көмек көрсету.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Табиғи монополияларды реттеу жөніндегі агенттігінің Астана қаласы бойынша басқармасы" мемлекеттік мекемесі.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Әділет министрлігі "Алматы" ауданының N 1 халыққа қызмет көрсету орталығы" мемлекеттік мекемесі. </w:t>
            </w:r>
          </w:p>
        </w:tc>
        <w:tc>
          <w:tcPr>
            <w:tcW w:w="6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құжаттандыру бойынша техникалық жұмыстарды жүргізуге көмек көрсету.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Әділет министрлігі "Алматы" ауданының N 2 халыққа қызмет көрсету орталығы" мемлекеттік мекемесі.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Әділет министрлігі "Сарыарқа" ауданының N 1 халыққа қызмет көрсету орталығы" мемлекеттік мекемесі.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жұмыспен қамту және әлеуметтік бағдарламалар басқармасы" мемлекеттік мекемесі.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қорғауға мұқтаж халықтың әртүрлі санаттарының деректер қорын ілестіру және жүргізу бойынша техникалық жұмыстарды жүргізуге көмек көрсету.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Тұрғын үй басқармасы" мемлекеттік мекемесі.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үйге мұқтаж халықтың әртүрлі санаттарының деректер қорын ілестіру және жүргізу бойынша техникалық жұмыстарды жүргізуге көмек көрсету.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Балалар психоневрологиялық медициналық-әлеуметтік мекемесі" мемлекеттік мекемесі.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Көгалдандыру, абаттандыру және қала аумағын қоқыс пен қардан экологиялық тазалау.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"Дельта" пәтер иелерінің кооперативі. </w:t>
            </w:r>
          </w:p>
        </w:tc>
        <w:tc>
          <w:tcPr>
            <w:tcW w:w="6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ұйымдарына қала аумағын жинастыруға көмек көрсету, тұрғын үйді жөндеу мен қайта жаңартуға қатысу, өңірді экологиялық салауаттандыру (көгалдандыру және абаттандыру) және басқа жұмыстар.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"Зенит" ПИК.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"Каскад" ПИК.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"Комфорт" ПИК.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"Лада" ПИК.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"Майский" ПИК.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"Мечта XXI" ПИК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"Молодежный-2" ПИК.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"Надежда" ПИК.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"Нургуль" ПИК.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"Собственник" ПИК.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"Сункар" ПИК.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"Туркестан" ПИК.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"Элерон" ПИК.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"Акжол" пәтер иелерінің кооперативі мен тұруға арналмаған үй-жайлар.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"Алтай" ПИК мен ТАҮ.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"Амелия" ПИК мен ТАҮ.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"Диалог" ПИК мен ТАҮ. </w:t>
            </w:r>
          </w:p>
        </w:tc>
        <w:tc>
          <w:tcPr>
            <w:tcW w:w="6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ұйымдарына қала аумағын жинастыруға көмек көрсету, тұрғын үйді жөндеу мен қайта жаңартуға қатысу, өңірді экологиялық салауаттандыру (көгалдандыру және абаттандыру) және басқа жұмыстар.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ПИК мен ТАҮ.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"Железнодорожник" ПИК мен ТАҮ.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"Зодиак" ПИК мен ТАҮ.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"Колосок-2" ПИК мен ТАҮ.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"Қыпшақ" ПИК мен ТАҮ.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"Мирный" ПИК мен ТАҮ.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"Новатор" ПИК мен ТАҮ.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"Орион" ПИК мен ТАҮ.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"Саят" ПИК мен ТАҮ.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"Солнечный" ПИК мен ТАҮ.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"Уют-2008" ПИК мен ТАҮ.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"Фаянс" ПИК мен ТАҮ.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"Шолпан" ПИК мен ТАҮ.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"Аида" үй-жай иелерінің кооперативі мен пәтерлер.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"Акжол-1" ҮИК (П).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"Арай-2" ҮИК (П).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"Астана-1" ҮИК (П).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"Березка" ҮИК (П).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"Ботагоз" ҮИК (П).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"Виктория" ҮИК (П).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"Гранит" ҮИК (П). 6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"Даржан" ҮИК (П).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"Жастар-Гермес" ҮИК (П). </w:t>
            </w:r>
          </w:p>
        </w:tc>
        <w:tc>
          <w:tcPr>
            <w:tcW w:w="6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ұйымдарына қала аумағын жинастыруға көмек көрсету, тұрғын үйді жөндеу мен қайта жаңартуға қатысу, өңірді экологиялық салауаттандыру (көгалдандыру және абаттандыру) және басқа жұмыстар.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 ҮИК (П).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"Қарлығаш" ҮИК (П)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"Космос" ҮИК (П).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ҮИК (П).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"Мечта" ҮИК (И).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"Надежда-1" ҮИК (П).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"Океан" ҮИК (П).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"Олимп" ҮИК (И).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"Первомайский" ҮИК (П).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 ҮИК (П).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"Скиф" ҮИК (П).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"Студенческий" ҮИК (П).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"Тайфун" ҮИК (П).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"Тұлпар" ҮИК (П).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"Тұлпар-3" ҮИК (П).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"Центр" ҮИК (П).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 ҮИК (П).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"Юпитер" ҮИК (П).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"Бірлік-Единство" үй-жай иелері кооперативінің қауымдастығы.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үй-жай иелерінің кооперативі.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"Гүлдер" пәтер және үй-жай иелерінің кооперативі </w:t>
            </w:r>
          </w:p>
        </w:tc>
        <w:tc>
          <w:tcPr>
            <w:tcW w:w="6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ұйымдарына қала аумағын жинастыруға көмек көрсету, тұрғын үйді жөндеу мен қайта жаңартуға қатысу, өңірді экологиялық салауаттандыру (көгалдандыру және абаттандыру) және басқа жұмыстар.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"Жазира" ПИК (Ү).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"Радуга" ПИК (Ү).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психологтарының қауымдастығы" қоғамдық бірлестігі.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науқандарды өткізуге, қоғамдық пікір сауалын жүргізуге қатысу және басқалар.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мүгедек балалар қоғамы" қоғамдық бірлестігі.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науқандарды ұйымдастыру мен өткізуге көмек көрсету, мүгедек балалармен жұмыстарға қатысу және басқа жұмыстар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95-113.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Астана қаласы әкімдігінің 2009.11.11 </w:t>
            </w:r>
            <w:r>
              <w:rPr>
                <w:rFonts w:ascii="Times New Roman"/>
                <w:b w:val="false"/>
                <w:i w:val="false"/>
                <w:color w:val="ff0000"/>
                <w:sz w:val="20"/>
              </w:rPr>
              <w:t>N 23-1044қ</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4-тармақтан</w:t>
            </w:r>
            <w:r>
              <w:rPr>
                <w:rFonts w:ascii="Times New Roman"/>
                <w:b w:val="false"/>
                <w:i w:val="false"/>
                <w:color w:val="ff0000"/>
                <w:sz w:val="20"/>
              </w:rPr>
              <w:t xml:space="preserve"> қараңыз) Қаулысымен.</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"Столичный парк" коммуналдық меншік қоры" мемлекеттік коммуналдық кәсіпорнының филиалы.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Абаттандыру және саябақ аймағын экологиялық тазалауға қатысу және басқалар.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"МЗЖҚ" Мемлекеттік зейнетақы жинақтаушы қоры" акционерлік қоғамының филиалы.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"МЗЖҚ" Мемлекеттік зейнетақы жинақтаушы қоры" АҚ салымшыларымен зейнетақылық шарттар жасауы.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Ішкі істер департаменті" мемлекеттік мекемесі.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Полиция қызметкерлерімен қала аумағын патрульдеу.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экономика және бюджеттік жоспарлау басқармасы" мемлекеттік мекемесі.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құжаттарды өңдеу бойынша техникалық жұмыстарды жүргізуге көмек көрсету.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"Айбар" ПИК. </w:t>
            </w:r>
          </w:p>
        </w:tc>
        <w:tc>
          <w:tcPr>
            <w:tcW w:w="6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ұйымдарына қала аумағын жинастыруға көмек көрсету, тұрғын үйді жөндеу мен қайта жаңартуға қатысу, өңірді экологиялық салауаттандыру (көгалдандыру және абаттандыру) және басқа жұмыстар.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"Ақ-Бұлақ" ПИК.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"Аққу" ПИК.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ПИК.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"Верховина" ПИК.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 ПИК.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"Ертіс" ПИК.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"Кереге" ПИК.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"Луч" ПИК.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"Мичурино" ПИК.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"Молодежный-1" ПИК.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"Небоскреб" ПИК.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"Новая столица" ПИК.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"Сұңқар-2007" ПИК.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"Целинный" ПИК.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133-136.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Астана қаласы әкімдігінің 2009.11.11 </w:t>
            </w:r>
            <w:r>
              <w:rPr>
                <w:rFonts w:ascii="Times New Roman"/>
                <w:b w:val="false"/>
                <w:i w:val="false"/>
                <w:color w:val="ff0000"/>
                <w:sz w:val="20"/>
              </w:rPr>
              <w:t>N 23-1044қ</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4-тармақтан</w:t>
            </w:r>
            <w:r>
              <w:rPr>
                <w:rFonts w:ascii="Times New Roman"/>
                <w:b w:val="false"/>
                <w:i w:val="false"/>
                <w:color w:val="ff0000"/>
                <w:sz w:val="20"/>
              </w:rPr>
              <w:t xml:space="preserve"> қараңыз) Қаулысымен.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Астана қаласы әкімдігінің 2009.11.11 </w:t>
            </w:r>
            <w:r>
              <w:rPr>
                <w:rFonts w:ascii="Times New Roman"/>
                <w:b w:val="false"/>
                <w:i w:val="false"/>
                <w:color w:val="ff0000"/>
                <w:sz w:val="20"/>
              </w:rPr>
              <w:t>N 23-1044қ</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4-тармақтан</w:t>
            </w:r>
            <w:r>
              <w:rPr>
                <w:rFonts w:ascii="Times New Roman"/>
                <w:b w:val="false"/>
                <w:i w:val="false"/>
                <w:color w:val="ff0000"/>
                <w:sz w:val="20"/>
              </w:rPr>
              <w:t xml:space="preserve"> қараңыз) Қаулысымен.</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әкімінің аппараты" мемлекеттік мекемесі </w:t>
            </w:r>
          </w:p>
        </w:tc>
        <w:tc>
          <w:tcPr>
            <w:tcW w:w="6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науқандарды ұйымдастыру мен өткізуге көмек көрсету, халықпен жұмыстарға қатысу және басқа жұмыстар. Әртүрлі құжаттарды өңдеу жөніндегі техникалық жұмыстарды жүргізуге көмек көрсету.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Сәулет және қала құрылысы басқармасы" мемлекеттік мекемесі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Кәсіпкерлік және өнеркәсіп басқармасы" мемлекеттік мекемесі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Жоғарғы Соты жанындағы Сот әкімшілігі жөніндегі комитетінің Астана қаласының Соттар әкімшісі" мемлекеттік мекемесі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Ішкі саясат басқармасы" мемлекеттік мекемесі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"Файн Отель Туризм Иштемеджилик" акционерлік қоғамының филиалы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технологиялары мен тұжырымдамаларының" қоғамдық қоры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Футбол алаңын ашу мен абаттандыруға көмек көрсету.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ғылыми медициналық орталығы" республикалық мемлекеттік кәсіпорны </w:t>
            </w:r>
          </w:p>
        </w:tc>
        <w:tc>
          <w:tcPr>
            <w:tcW w:w="6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қызметтерді көрсетуге көмек.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Туберкулезге қарсы диспансері" мемлекеттік мекемесі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Астана қаласы әкімдігінің 2009.11.11 </w:t>
            </w:r>
            <w:r>
              <w:rPr>
                <w:rFonts w:ascii="Times New Roman"/>
                <w:b w:val="false"/>
                <w:i w:val="false"/>
                <w:color w:val="ff0000"/>
                <w:sz w:val="20"/>
              </w:rPr>
              <w:t>N 23-1044қ</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4-тармақтан</w:t>
            </w:r>
            <w:r>
              <w:rPr>
                <w:rFonts w:ascii="Times New Roman"/>
                <w:b w:val="false"/>
                <w:i w:val="false"/>
                <w:color w:val="ff0000"/>
                <w:sz w:val="20"/>
              </w:rPr>
              <w:t xml:space="preserve"> қараңыз) Қаулысымен.</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Астана қаласы әкімдігінің 2009.11.11 </w:t>
            </w:r>
            <w:r>
              <w:rPr>
                <w:rFonts w:ascii="Times New Roman"/>
                <w:b w:val="false"/>
                <w:i w:val="false"/>
                <w:color w:val="ff0000"/>
                <w:sz w:val="20"/>
              </w:rPr>
              <w:t>N 23-1044қ</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4-тармақтан</w:t>
            </w:r>
            <w:r>
              <w:rPr>
                <w:rFonts w:ascii="Times New Roman"/>
                <w:b w:val="false"/>
                <w:i w:val="false"/>
                <w:color w:val="ff0000"/>
                <w:sz w:val="20"/>
              </w:rPr>
              <w:t xml:space="preserve"> қараңыз) Қаулысымен.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