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ea4e" w14:textId="1e8e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"Екінші деңгейдегі банктердің пруденциалдық нормативтерді орындауы жөніндегі есеп беру ережесін бекіту туралы" 2006 жылғы 17 маусымдағы № 136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29 желтоқсандағы N 259 Қаулысы. Қазақстан Республикасы Әділет министрлігінде 2010 жылғы 5 ақпанда Нормативтік құқықтық кесімдерді мемлекеттік тіркеудің тізіліміне N 6034 болып енгізілді. Күші жойылды - Қазақстан Республикасы Ұлттық банк Басқармасының 2015 жылғы 8 мамырдағы № 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 Басқармасының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банктердің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«Екінші деңгейдегі банктердің пруденциалдық нормативтерді орындауы жөніндегі есеп беру ережесін бекіту туралы» 2006 жылғы 17 маусымдағы № 136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4301 тіркелген)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банктердің пруденциалдық нормативтерді орындауы жөніндегі есеп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11-1-жолмен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8813"/>
        <w:gridCol w:w="221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Міндеттемелерді қайта құрылымдаудан алынған есептік жылдағы ағымдағы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24-1, 24-2, 24-3-жолдармен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8813"/>
        <w:gridCol w:w="219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шартты және ықтимал міндеттемелері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 шартты және ықтимал міндеттемелері бойынша провизиялар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Активтер, шартты және ықтимал міндеттемелер бойынша банкке ақша және тазартылған қымбат металл түрінде берілген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50-1, 50-2-жолдармен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9453"/>
        <w:gridCol w:w="17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«Стрессті активтер қоры» акционерлік қоғамының арнаулы қаржы компаниясына берілген секьюритилендірілген кредиттердің жиынтық сомасы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«Стрессті активтер қоры» акционерлік қоғамының арнаулы қаржы компаниясына берілген секьюритилендірілген кредиттердің барынша жоғарғы сомасының коэффициенті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69-2-жолмен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253"/>
        <w:gridCol w:w="1253"/>
        <w:gridCol w:w="1273"/>
        <w:gridCol w:w="145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«Стрессті активтер қоры» акционерлік қоғамының арнаулы қаржы компаниясы шығарған бағалы қағаздар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6-1-жолдың екінші бағанасы «бас банкі алдындағы» деген сөздерден кейін «бір жылға дейін өтелгенге дейінгі қалған мерзімімен»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6-3-жолмен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333"/>
        <w:gridCol w:w="183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жылдан астам өтелгенге дейінгі қалған мерзімімен Қазақстан Республикасының резиденті емес бас банкі алдындағы ұзақ мерзімді реттелген борыштық міндеттемелер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18-жолдың екінші бағанасындағы «банкпен» деген сөз «Қазақстан Республикасының резиденттері еместен»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8406-жолдың екінші бағанасы «бас банкінің алдындағы» деген сөздерден кейін «бір жылға дейін өтелгенге дейінгі қалған мерзімімен»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8416, 8417, 8418, 8419, 8420, 8421, 8422, 8423, 8424, 8425, 8426-жолдармен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8107"/>
        <w:gridCol w:w="810"/>
        <w:gridCol w:w="2433"/>
      </w:tblGrid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 арнаулы мақсаттағы еншілес ұйымдарының салымдарын және банкаралық салымдарды қоспағанда, Астана мен Алматы қалаларынан тыс тіркелген, жеке және заңды тұлғалардан қабылданған депозиттердің сомасы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 арнаулы мақсаттағы еншілес ұйымдарының салымдарын және банкаралық салымдарды қоспағанда, өзге депозиттер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Банкаралық кредиттерді және «Кері РЕПО» операцияларын қоспағанда, Астана мен Алматы қалаларынан тыс тіркелген, банкпен аффилиирленбеген заемшыларға берілген кредиттердің сомасы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Банкаралық кредиттерді және «Кері РЕПО» операцияларын қоспағанда, өзге кредиттер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Кастодиандық шарт талаптарымен Қазақстан Республикасының резиденттері емесінен алынған қаражаттың инвестицияланбаған қалдығы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Кастодиандық шарт талаптарымен Қазақстан Республикасының резиденттерінен алынған қаражаттың инвестицияланбаған қалдығы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</w:p>
        </w:tc>
      </w:tr>
      <w:tr>
        <w:trPr>
          <w:trHeight w:val="43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жылдан астам өтелгенге дейінгі қалған мерзімімен Қазақстан Республикасының резиденті емес бас банкі алдындағы ұзақ мерзімді реттелген борыштық міндеттемелер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Міндеттемелерді қайта құрылымдаудан алынған есептік жылдағы ағымдағы кірістер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Активтер, шартты және ықтимал міндеттемелер бойынша банкке ақша және тазартылған қымбат металл түрінде берілген қамтамасыз ету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«Стрессті активтер қоры» акционерлік қоғамының арнаулы қаржы компаниясына берілген секьюритилендірілген кредиттердің жиынтық сомасы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79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«Стрессті активтер қоры» акционерлік қоғамының арнаулы қаржы компаниясы шығарған бағалы қағаздар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2011 жылғы 1 шілдеден бастап қолданысқа енгізілетін 1-тармағының алтыншы, жетінші абзацтарын және жиырма бірінші абзацтың реттік нөмірі 8424-жолын қоспағанда,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қолданысы 2010 жылғы 1 қаңтардан бастап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(Н.А. Әбдірахманов):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бөлiмшелерiне, «Қазақстан қаржыгерлерiнiң қауымдастығы» заңды тұлғалар бiрлестiгiне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Ақпараттық технологиялар департаменті (Қ.А. Түсіпов) 2010 жылғы 1 қаңтарға дейінгі мерзімде «Екінші деңгейдегі банктерден есептік-статистикалық ақпаратты жинау және өндеу» автоматтандырылған ақпараттық шағын жүйені жетілдіруді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 Төрайымының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Агенттік Төрайымының орынбасары Қ.Б. Қожахметовке жүктелсін.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Төрайым   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