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9282" w14:textId="57b9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ветеринариялық-санитариялық бақылау объектілеріне ветеринариялық құжаттарды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2009 жылғы 31 желтоқсандағы N 761 Бұйрығы. Қазақстан Республикасы Әділет министрлігінде 2010 жылғы 1 ақпанда Нормативтік құқықтық кесімдерді мемлекеттік тіркеудің тізіліміне N 6029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1-бабы </w:t>
      </w:r>
      <w:r>
        <w:rPr>
          <w:rFonts w:ascii="Times New Roman"/>
          <w:b w:val="false"/>
          <w:i w:val="false"/>
          <w:color w:val="000000"/>
          <w:sz w:val="28"/>
        </w:rPr>
        <w:t>9) тармақшасын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ветеринариялық-санитариялық бақылау объектілеріне ветеринариялық құжаттарды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"Ветеринария саласындағы нормативтік құқықтық актілерді бекіту туралы" Қазақстан Республикасының Премьер-Министрінің Орынбасары - Ауыл шаруашылығы министрінің 2004 жылғы 18 қарашадағы № 372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2087 болып тіркелген) 1-тармағы 2) тармақшасының;</w:t>
      </w:r>
      <w:r>
        <w:br/>
      </w:r>
      <w:r>
        <w:rPr>
          <w:rFonts w:ascii="Times New Roman"/>
          <w:b w:val="false"/>
          <w:i w:val="false"/>
          <w:color w:val="000000"/>
          <w:sz w:val="28"/>
        </w:rPr>
        <w:t>
</w:t>
      </w:r>
      <w:r>
        <w:rPr>
          <w:rFonts w:ascii="Times New Roman"/>
          <w:b w:val="false"/>
          <w:i w:val="false"/>
          <w:color w:val="000000"/>
          <w:sz w:val="28"/>
        </w:rPr>
        <w:t>
      2) "Ветеринария саласындағы нормативтік құқықтық актілерді бекіту туралы" Қазақстан Республикасы Ауыл шаруашылығы министрінің  2002 жылғы 15 қарашадағы № 372 бұйрығына өзгерістер енгізу туралы" Қазақстан Республикасы Ауыл шаруашылығы министрінің 2008 жылғы 20 мамырдағы № 318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5227 болып тіркелген, Қазақстан Республикасы Орталық атқарушы және өзге де мемлекеттік органдар актілерінің жинағында № 8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Мал шаруашылығын дамыту және ветеринариялық қауіпсіздік департаментіне (Тоқсеитова Р.Ә.) осы бұйрықтың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Министрдің м.а.                            М. Оразаев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міндеттерін атқарушының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N 761 бұйрығымен бекітілген </w:t>
      </w:r>
    </w:p>
    <w:bookmarkEnd w:id="1"/>
    <w:p>
      <w:pPr>
        <w:spacing w:after="0"/>
        <w:ind w:left="0"/>
        <w:jc w:val="left"/>
      </w:pPr>
      <w:r>
        <w:rPr>
          <w:rFonts w:ascii="Times New Roman"/>
          <w:b/>
          <w:i w:val="false"/>
          <w:color w:val="000000"/>
        </w:rPr>
        <w:t xml:space="preserve"> Мемлекеттік ветеринариялық-санитариялық бақылаудағы</w:t>
      </w:r>
      <w:r>
        <w:br/>
      </w:r>
      <w:r>
        <w:rPr>
          <w:rFonts w:ascii="Times New Roman"/>
          <w:b/>
          <w:i w:val="false"/>
          <w:color w:val="000000"/>
        </w:rPr>
        <w:t>
объектілерге ветеринариялық құжаттарды беру ережелері</w:t>
      </w:r>
    </w:p>
    <w:bookmarkStart w:name="z62"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Мемлекеттік ветеринариялық-санитариялық бақылаудағы объектілерге ветеринариялық құжаттарды беру Ережелері (бұдан әрі – Ереже), 2002 жылғы 10 шілдедегі Қазақстан Республикасының "Ветеринария туралы" Заңының 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мемлекеттік ветеринариялық-санитариялық бақылаудағы объектілерге ветеринариялық құжаттарды рәсімдеу және беру бойынша жұмыстарды ұйымдастырудың бірыңғай тәртібін реттейді.</w:t>
      </w:r>
      <w:r>
        <w:br/>
      </w:r>
      <w:r>
        <w:rPr>
          <w:rFonts w:ascii="Times New Roman"/>
          <w:b w:val="false"/>
          <w:i w:val="false"/>
          <w:color w:val="000000"/>
          <w:sz w:val="28"/>
        </w:rPr>
        <w:t>
</w:t>
      </w:r>
      <w:r>
        <w:rPr>
          <w:rFonts w:ascii="Times New Roman"/>
          <w:b w:val="false"/>
          <w:i w:val="false"/>
          <w:color w:val="000000"/>
          <w:sz w:val="28"/>
        </w:rPr>
        <w:t>
      2. Ережеде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ведомство – Ветеринариялық-санитариялық бақылауды жүзеге асыратын, Қазақстан Республикасы Ауыл шаруашылығы министрлігінің агроөнеркәсіптік кешені мемлекеттік инспекциясы Комитетінің орталық аппараты;</w:t>
      </w:r>
      <w:r>
        <w:br/>
      </w:r>
      <w:r>
        <w:rPr>
          <w:rFonts w:ascii="Times New Roman"/>
          <w:b w:val="false"/>
          <w:i w:val="false"/>
          <w:color w:val="000000"/>
          <w:sz w:val="28"/>
        </w:rPr>
        <w:t>
</w:t>
      </w:r>
      <w:r>
        <w:rPr>
          <w:rFonts w:ascii="Times New Roman"/>
          <w:b w:val="false"/>
          <w:i w:val="false"/>
          <w:color w:val="000000"/>
          <w:sz w:val="28"/>
        </w:rPr>
        <w:t>
      2) рұқсат алу – өткізілетін (тасымалданатын) объектілерді экспорт, импорт, транзитке рұқсат алу реестрінің реттік нөмірі, өткізілетін (тасымалданатын) объектілерге импорттау кезінде уәкілетті орган ведомствосымен берілген;</w:t>
      </w:r>
      <w:r>
        <w:br/>
      </w:r>
      <w:r>
        <w:rPr>
          <w:rFonts w:ascii="Times New Roman"/>
          <w:b w:val="false"/>
          <w:i w:val="false"/>
          <w:color w:val="000000"/>
          <w:sz w:val="28"/>
        </w:rPr>
        <w:t>
</w:t>
      </w:r>
      <w:r>
        <w:rPr>
          <w:rFonts w:ascii="Times New Roman"/>
          <w:b w:val="false"/>
          <w:i w:val="false"/>
          <w:color w:val="000000"/>
          <w:sz w:val="28"/>
        </w:rPr>
        <w:t>
      3) ветеринариялық-санитариялық қорытынды – мемлекеттік ветеринариялық-санитариялық бақылаудағы объектінің ветеринариялық (ветеринариялық-санитариялық) ережеге, талаптар мен нормаларға, сондай-ақ объектіні құрылыс, қайта жөндеу және техникалық жабдықтау жобаларын технологиялық жобалау нормаларына сәйкестігін (сәйкес еместігін) растайтын құжат;</w:t>
      </w:r>
      <w:r>
        <w:br/>
      </w:r>
      <w:r>
        <w:rPr>
          <w:rFonts w:ascii="Times New Roman"/>
          <w:b w:val="false"/>
          <w:i w:val="false"/>
          <w:color w:val="000000"/>
          <w:sz w:val="28"/>
        </w:rPr>
        <w:t>
</w:t>
      </w:r>
      <w:r>
        <w:rPr>
          <w:rFonts w:ascii="Times New Roman"/>
          <w:b w:val="false"/>
          <w:i w:val="false"/>
          <w:color w:val="000000"/>
          <w:sz w:val="28"/>
        </w:rPr>
        <w:t>
      4) ветеринариялық сертификат – орны ауыстырылатын (тасымалданатын) объектіні Қазақстан Республикасы ішінде және экспорттауда қолданылатын ветеринариялық-санитариялық қауіпсіздігін растайтын құжат;</w:t>
      </w:r>
      <w:r>
        <w:br/>
      </w:r>
      <w:r>
        <w:rPr>
          <w:rFonts w:ascii="Times New Roman"/>
          <w:b w:val="false"/>
          <w:i w:val="false"/>
          <w:color w:val="000000"/>
          <w:sz w:val="28"/>
        </w:rPr>
        <w:t>
</w:t>
      </w:r>
      <w:r>
        <w:rPr>
          <w:rFonts w:ascii="Times New Roman"/>
          <w:b w:val="false"/>
          <w:i w:val="false"/>
          <w:color w:val="000000"/>
          <w:sz w:val="28"/>
        </w:rPr>
        <w:t>
      5) ветеринариялық анықтама – жануарға тиісті әкімшілік-аумақтық бірліктің аумағындағы эпизоотикалық жағдай туралы аудандық маңызы бар қаланың, кенттің, ауылдың (селоның), ауылдық (селолық) округтің жергілікті атқарушы орган бөлімшесінің ветеринариялық дәрігері берген құжат;</w:t>
      </w:r>
      <w:r>
        <w:br/>
      </w:r>
      <w:r>
        <w:rPr>
          <w:rFonts w:ascii="Times New Roman"/>
          <w:b w:val="false"/>
          <w:i w:val="false"/>
          <w:color w:val="000000"/>
          <w:sz w:val="28"/>
        </w:rPr>
        <w:t>
</w:t>
      </w:r>
      <w:r>
        <w:rPr>
          <w:rFonts w:ascii="Times New Roman"/>
          <w:b w:val="false"/>
          <w:i w:val="false"/>
          <w:color w:val="000000"/>
          <w:sz w:val="28"/>
        </w:rPr>
        <w:t>
      6) импорттаушы ел – бақылаудағы тауардың соңғы бағытындағы ел;</w:t>
      </w:r>
      <w:r>
        <w:br/>
      </w:r>
      <w:r>
        <w:rPr>
          <w:rFonts w:ascii="Times New Roman"/>
          <w:b w:val="false"/>
          <w:i w:val="false"/>
          <w:color w:val="000000"/>
          <w:sz w:val="28"/>
        </w:rPr>
        <w:t>
</w:t>
      </w:r>
      <w:r>
        <w:rPr>
          <w:rFonts w:ascii="Times New Roman"/>
          <w:b w:val="false"/>
          <w:i w:val="false"/>
          <w:color w:val="000000"/>
          <w:sz w:val="28"/>
        </w:rPr>
        <w:t>
      7) экспорттаушы ел (эспортер-ел) – бақылаудағы тауарларды импортер-елге жіберетін ел;</w:t>
      </w:r>
      <w:r>
        <w:br/>
      </w:r>
      <w:r>
        <w:rPr>
          <w:rFonts w:ascii="Times New Roman"/>
          <w:b w:val="false"/>
          <w:i w:val="false"/>
          <w:color w:val="000000"/>
          <w:sz w:val="28"/>
        </w:rPr>
        <w:t>
</w:t>
      </w:r>
      <w:r>
        <w:rPr>
          <w:rFonts w:ascii="Times New Roman"/>
          <w:b w:val="false"/>
          <w:i w:val="false"/>
          <w:color w:val="000000"/>
          <w:sz w:val="28"/>
        </w:rPr>
        <w:t>
      8) транзиттік ел – бақылаудағы тауарлардың импортталушы елге бағытталуы оның териториясы арқылы өтетін мемлекет;</w:t>
      </w:r>
      <w:r>
        <w:br/>
      </w:r>
      <w:r>
        <w:rPr>
          <w:rFonts w:ascii="Times New Roman"/>
          <w:b w:val="false"/>
          <w:i w:val="false"/>
          <w:color w:val="000000"/>
          <w:sz w:val="28"/>
        </w:rPr>
        <w:t>
</w:t>
      </w:r>
      <w:r>
        <w:rPr>
          <w:rFonts w:ascii="Times New Roman"/>
          <w:b w:val="false"/>
          <w:i w:val="false"/>
          <w:color w:val="000000"/>
          <w:sz w:val="28"/>
        </w:rPr>
        <w:t>
      9) уәкілетті орган – экспортталатын өнімнің қауіпсіздігін куәландыратын ветеринарлық құжат беруге уәкілетті экспорттаушы елдің органы;</w:t>
      </w:r>
      <w:r>
        <w:br/>
      </w:r>
      <w:r>
        <w:rPr>
          <w:rFonts w:ascii="Times New Roman"/>
          <w:b w:val="false"/>
          <w:i w:val="false"/>
          <w:color w:val="000000"/>
          <w:sz w:val="28"/>
        </w:rPr>
        <w:t>
</w:t>
      </w:r>
      <w:r>
        <w:rPr>
          <w:rFonts w:ascii="Times New Roman"/>
          <w:b w:val="false"/>
          <w:i w:val="false"/>
          <w:color w:val="000000"/>
          <w:sz w:val="28"/>
        </w:rPr>
        <w:t>
      10) жануарлар – ауылшаруашылық, үй, жабайы, сүт қоректілер, құстар, аралар, балықтар, құрлықтық, жәндіктер және басқа да жануарлар әлемінің өкілдері;</w:t>
      </w:r>
      <w:r>
        <w:br/>
      </w:r>
      <w:r>
        <w:rPr>
          <w:rFonts w:ascii="Times New Roman"/>
          <w:b w:val="false"/>
          <w:i w:val="false"/>
          <w:color w:val="000000"/>
          <w:sz w:val="28"/>
        </w:rPr>
        <w:t>
</w:t>
      </w:r>
      <w:r>
        <w:rPr>
          <w:rFonts w:ascii="Times New Roman"/>
          <w:b w:val="false"/>
          <w:i w:val="false"/>
          <w:color w:val="000000"/>
          <w:sz w:val="28"/>
        </w:rPr>
        <w:t>
      11) асыл тұқымдық куәлік – аттестатталған асыл тұқымдық зауытпен, асыл тұқымдық шаруашылықпен, асыл тұқымдық орталықпен, дистрибьютерлік орталықпен, берілетін, асыл тұқымды жануардың шығу тегін, өнімділігін және басқа да қасиеттерін, сондай-ақ ата-енесінің шығу тегін және ұрық немесе эмбрион сапасын растайтын құжат;</w:t>
      </w:r>
      <w:r>
        <w:br/>
      </w:r>
      <w:r>
        <w:rPr>
          <w:rFonts w:ascii="Times New Roman"/>
          <w:b w:val="false"/>
          <w:i w:val="false"/>
          <w:color w:val="000000"/>
          <w:sz w:val="28"/>
        </w:rPr>
        <w:t>
</w:t>
      </w:r>
      <w:r>
        <w:rPr>
          <w:rFonts w:ascii="Times New Roman"/>
          <w:b w:val="false"/>
          <w:i w:val="false"/>
          <w:color w:val="000000"/>
          <w:sz w:val="28"/>
        </w:rPr>
        <w:t>
      12) партия - орны ауыстырылатын (тасымалданатын) объектінің бір атауы, бірдей шығарылу күні, бірдей жағдайда бір өндірушімен өндірілген (дайындалған) және бір уақытта жеткізілген саны;</w:t>
      </w:r>
      <w:r>
        <w:br/>
      </w:r>
      <w:r>
        <w:rPr>
          <w:rFonts w:ascii="Times New Roman"/>
          <w:b w:val="false"/>
          <w:i w:val="false"/>
          <w:color w:val="000000"/>
          <w:sz w:val="28"/>
        </w:rPr>
        <w:t>
</w:t>
      </w:r>
      <w:r>
        <w:rPr>
          <w:rFonts w:ascii="Times New Roman"/>
          <w:b w:val="false"/>
          <w:i w:val="false"/>
          <w:color w:val="000000"/>
          <w:sz w:val="28"/>
        </w:rPr>
        <w:t>
      13) иесі – ветеринариялық құжат алуға өтініш жасаған жеке және заңды тұлғалар, жеке кәсіпкерлер.</w:t>
      </w:r>
      <w:r>
        <w:br/>
      </w:r>
      <w:r>
        <w:rPr>
          <w:rFonts w:ascii="Times New Roman"/>
          <w:b w:val="false"/>
          <w:i w:val="false"/>
          <w:color w:val="000000"/>
          <w:sz w:val="28"/>
        </w:rPr>
        <w:t>
</w:t>
      </w:r>
      <w:r>
        <w:rPr>
          <w:rFonts w:ascii="Times New Roman"/>
          <w:b w:val="false"/>
          <w:i w:val="false"/>
          <w:color w:val="000000"/>
          <w:sz w:val="28"/>
        </w:rPr>
        <w:t>
      14)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15) бизнес-сәйкестендіру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16) ветеринариялық бақылау бекеті – шекара және кеден бекеттерінің аумағында (Қазақстан Республикасының Мемлекеттік шекарасы арқылы өткізетін пункттер) орналасқан, уәкілетті орган ведомствосының орны ауыстырылатын (тасымалданатын) объектілерді ветеринариялық-санитариялық бақылауды жүзеге асыруға қажетті жабдықтармен және аспаптармен жарақталған бөлімшесі.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Ауыл шаруашылығы министрінің 2011.05.03 </w:t>
      </w:r>
      <w:r>
        <w:rPr>
          <w:rFonts w:ascii="Times New Roman"/>
          <w:b w:val="false"/>
          <w:i w:val="false"/>
          <w:color w:val="000000"/>
          <w:sz w:val="28"/>
        </w:rPr>
        <w:t>№ 08-3/233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Осы Ереженің талаптары орны ауыстырылатын (тасымалданатын) объектілерді ұстаумен, көбейтумен, дайындаумен (союмен), өндірумен, қайта өңдеумен, тасымалдаумен, сақтаумен және өткізумен айналысатын жеке және заңды тұлғаларға ветеринариялық құжаттарды ресімдеу мен беруді жүзеге асыруға уәкілетті лауазымды тұлғалар үшін орындауға таралады.</w:t>
      </w:r>
      <w:r>
        <w:br/>
      </w:r>
      <w:r>
        <w:rPr>
          <w:rFonts w:ascii="Times New Roman"/>
          <w:b w:val="false"/>
          <w:i w:val="false"/>
          <w:color w:val="000000"/>
          <w:sz w:val="28"/>
        </w:rPr>
        <w:t>
</w:t>
      </w:r>
      <w:r>
        <w:rPr>
          <w:rFonts w:ascii="Times New Roman"/>
          <w:b w:val="false"/>
          <w:i w:val="false"/>
          <w:color w:val="000000"/>
          <w:sz w:val="28"/>
        </w:rPr>
        <w:t>
      4. Ветеринариялық-санитариялық қорытындыны, ветеринариялық сертификатты және ветеринариялық анықтаманы ресімдеу ақысыз жүзеге асырылады, төлем сұратылған ветеринариялық құжаттың бланкісі үшін, оның берілу кезіндегі нақты құны бойынша Қазақстан Республикасының салықтық </w:t>
      </w:r>
      <w:r>
        <w:rPr>
          <w:rFonts w:ascii="Times New Roman"/>
          <w:b w:val="false"/>
          <w:i w:val="false"/>
          <w:color w:val="000000"/>
          <w:sz w:val="28"/>
        </w:rPr>
        <w:t>заңнамасына</w:t>
      </w:r>
      <w:r>
        <w:rPr>
          <w:rFonts w:ascii="Times New Roman"/>
          <w:b w:val="false"/>
          <w:i w:val="false"/>
          <w:color w:val="000000"/>
          <w:sz w:val="28"/>
        </w:rPr>
        <w:t xml:space="preserve"> сәйкес түскен қаржыны бюджет кірісіне аудару арқылы алынады.</w:t>
      </w:r>
      <w:r>
        <w:br/>
      </w:r>
      <w:r>
        <w:rPr>
          <w:rFonts w:ascii="Times New Roman"/>
          <w:b w:val="false"/>
          <w:i w:val="false"/>
          <w:color w:val="000000"/>
          <w:sz w:val="28"/>
        </w:rPr>
        <w:t>
</w:t>
      </w:r>
      <w:r>
        <w:rPr>
          <w:rFonts w:ascii="Times New Roman"/>
          <w:b w:val="false"/>
          <w:i w:val="false"/>
          <w:color w:val="000000"/>
          <w:sz w:val="28"/>
        </w:rPr>
        <w:t>
      5. Ветеринариялық құжаттың бланкісі және түбіртегі типографиялық әдіспен нөмірленеді, бірдей нөмірмен құнды қағаздар дәрежесінде қорғаныс деңгейін қамтамасыз етеді.</w:t>
      </w:r>
      <w:r>
        <w:br/>
      </w:r>
      <w:r>
        <w:rPr>
          <w:rFonts w:ascii="Times New Roman"/>
          <w:b w:val="false"/>
          <w:i w:val="false"/>
          <w:color w:val="000000"/>
          <w:sz w:val="28"/>
        </w:rPr>
        <w:t>
</w:t>
      </w:r>
      <w:r>
        <w:rPr>
          <w:rFonts w:ascii="Times New Roman"/>
          <w:b w:val="false"/>
          <w:i w:val="false"/>
          <w:color w:val="000000"/>
          <w:sz w:val="28"/>
        </w:rPr>
        <w:t>
      6. Ветеринариялық құжаттардың бланкілері мынадай белгілері бар символдар мен сандармен нөмірленеді:</w:t>
      </w:r>
      <w:r>
        <w:br/>
      </w:r>
      <w:r>
        <w:rPr>
          <w:rFonts w:ascii="Times New Roman"/>
          <w:b w:val="false"/>
          <w:i w:val="false"/>
          <w:color w:val="000000"/>
          <w:sz w:val="28"/>
        </w:rPr>
        <w:t>
      алғашқы екі символ – Қазақстан Республикасының литерлік коды (ISO – Халықаралық стандарттау ұйымының кодына сәйкес екі әріпті қысқартылған атауы);</w:t>
      </w:r>
      <w:r>
        <w:br/>
      </w:r>
      <w:r>
        <w:rPr>
          <w:rFonts w:ascii="Times New Roman"/>
          <w:b w:val="false"/>
          <w:i w:val="false"/>
          <w:color w:val="000000"/>
          <w:sz w:val="28"/>
        </w:rPr>
        <w:t>
      үшінші цифр – облыстың литерлік коды;</w:t>
      </w:r>
      <w:r>
        <w:br/>
      </w:r>
      <w:r>
        <w:rPr>
          <w:rFonts w:ascii="Times New Roman"/>
          <w:b w:val="false"/>
          <w:i w:val="false"/>
          <w:color w:val="000000"/>
          <w:sz w:val="28"/>
        </w:rPr>
        <w:t>
      төртінші цифр – ауданның литерлік коды;</w:t>
      </w:r>
      <w:r>
        <w:br/>
      </w:r>
      <w:r>
        <w:rPr>
          <w:rFonts w:ascii="Times New Roman"/>
          <w:b w:val="false"/>
          <w:i w:val="false"/>
          <w:color w:val="000000"/>
          <w:sz w:val="28"/>
        </w:rPr>
        <w:t>
      бесінші цифр – құжаттың реттік нөмірі.</w:t>
      </w:r>
      <w:r>
        <w:br/>
      </w:r>
      <w:r>
        <w:rPr>
          <w:rFonts w:ascii="Times New Roman"/>
          <w:b w:val="false"/>
          <w:i w:val="false"/>
          <w:color w:val="000000"/>
          <w:sz w:val="28"/>
        </w:rPr>
        <w:t>
</w:t>
      </w:r>
      <w:r>
        <w:rPr>
          <w:rFonts w:ascii="Times New Roman"/>
          <w:b w:val="false"/>
          <w:i w:val="false"/>
          <w:color w:val="000000"/>
          <w:sz w:val="28"/>
        </w:rPr>
        <w:t>
      7. Әр түрлі сиямен, жазумен, әріппен толтырылған, түзетулері бар, мөрмен бекітілмеген, анық көрінбейтін мөрі бар, берілген күні, ветеринариялық құжатты берген лауазымды тұлғаның лауазымының атауы, аты-жөні толық болмаған жағдайда, қолдың осы Ереженің 6-тармағының талаптарына сәйкес келмеуінде ветеринариялық құжаттың бланкілері жарамсыз деп есептеледі.</w:t>
      </w:r>
      <w:r>
        <w:br/>
      </w:r>
      <w:r>
        <w:rPr>
          <w:rFonts w:ascii="Times New Roman"/>
          <w:b w:val="false"/>
          <w:i w:val="false"/>
          <w:color w:val="000000"/>
          <w:sz w:val="28"/>
        </w:rPr>
        <w:t>
</w:t>
      </w:r>
      <w:r>
        <w:rPr>
          <w:rFonts w:ascii="Times New Roman"/>
          <w:b w:val="false"/>
          <w:i w:val="false"/>
          <w:color w:val="000000"/>
          <w:sz w:val="28"/>
        </w:rPr>
        <w:t>
      8. Текстті түзету тек сызу арқылы жүргізіледі, және де түзетілген жердің жанына мөр, қол қойылады және түзетуді енгізген лауазымды тұлғаның тегі, аты, әкесінің аты жазбаша жазылады;</w:t>
      </w:r>
      <w:r>
        <w:br/>
      </w:r>
      <w:r>
        <w:rPr>
          <w:rFonts w:ascii="Times New Roman"/>
          <w:b w:val="false"/>
          <w:i w:val="false"/>
          <w:color w:val="000000"/>
          <w:sz w:val="28"/>
        </w:rPr>
        <w:t>
</w:t>
      </w:r>
      <w:r>
        <w:rPr>
          <w:rFonts w:ascii="Times New Roman"/>
          <w:b w:val="false"/>
          <w:i w:val="false"/>
          <w:color w:val="000000"/>
          <w:sz w:val="28"/>
        </w:rPr>
        <w:t>
      9. Ветеринариялық құжаттардың бланкілеріне жануардың жеке нөмірі, бұл қолданылмайтын жағдайлардан басқа (мысалы, бір тәуліктік балапандарды тасымалдағанда) жағдайларда өндіріс объектісінің есепке алу нөмірі көрсетіледі.</w:t>
      </w:r>
      <w:r>
        <w:br/>
      </w:r>
      <w:r>
        <w:rPr>
          <w:rFonts w:ascii="Times New Roman"/>
          <w:b w:val="false"/>
          <w:i w:val="false"/>
          <w:color w:val="000000"/>
          <w:sz w:val="28"/>
        </w:rPr>
        <w:t>
</w:t>
      </w:r>
      <w:r>
        <w:rPr>
          <w:rFonts w:ascii="Times New Roman"/>
          <w:b w:val="false"/>
          <w:i w:val="false"/>
          <w:color w:val="000000"/>
          <w:sz w:val="28"/>
        </w:rPr>
        <w:t>
      10. Ветеринариялық-санитариялық қорытындының, ветеринариялық анықтаманың, ветеринариялық сертификаттың бланкілері мемлекеттік және орыс тілдерінде, ветеринариялық сертификат қосымша ағылшын тілінде рәсімделеді.</w:t>
      </w:r>
      <w:r>
        <w:br/>
      </w:r>
      <w:r>
        <w:rPr>
          <w:rFonts w:ascii="Times New Roman"/>
          <w:b w:val="false"/>
          <w:i w:val="false"/>
          <w:color w:val="000000"/>
          <w:sz w:val="28"/>
        </w:rPr>
        <w:t>
</w:t>
      </w:r>
      <w:r>
        <w:rPr>
          <w:rFonts w:ascii="Times New Roman"/>
          <w:b w:val="false"/>
          <w:i w:val="false"/>
          <w:color w:val="000000"/>
          <w:sz w:val="28"/>
        </w:rPr>
        <w:t>
      11. Ветеринариялық құжаттардың бланкілерін есепке алу қатаң түрде есеп берілетін құжаттармен қатар жүргізіледі, берілген ветеринариялық-санитариялық қорытындының екінші нұсқасы, ветеринарлық санитарлық сертификаттың, ветеринариялық анықтаманың түбіртектері 3 жыл бойы сақталуы тиіс.</w:t>
      </w:r>
    </w:p>
    <w:bookmarkEnd w:id="3"/>
    <w:bookmarkStart w:name="z33" w:id="4"/>
    <w:p>
      <w:pPr>
        <w:spacing w:after="0"/>
        <w:ind w:left="0"/>
        <w:jc w:val="left"/>
      </w:pPr>
      <w:r>
        <w:rPr>
          <w:rFonts w:ascii="Times New Roman"/>
          <w:b/>
          <w:i w:val="false"/>
          <w:color w:val="000000"/>
        </w:rPr>
        <w:t xml:space="preserve"> 
2. Ветеринариялық-санитариялық қорытындыны</w:t>
      </w:r>
      <w:r>
        <w:br/>
      </w:r>
      <w:r>
        <w:rPr>
          <w:rFonts w:ascii="Times New Roman"/>
          <w:b/>
          <w:i w:val="false"/>
          <w:color w:val="000000"/>
        </w:rPr>
        <w:t>
рәсімдеу және беру тәртібі</w:t>
      </w:r>
    </w:p>
    <w:bookmarkEnd w:id="4"/>
    <w:bookmarkStart w:name="z34" w:id="5"/>
    <w:p>
      <w:pPr>
        <w:spacing w:after="0"/>
        <w:ind w:left="0"/>
        <w:jc w:val="both"/>
      </w:pPr>
      <w:r>
        <w:rPr>
          <w:rFonts w:ascii="Times New Roman"/>
          <w:b w:val="false"/>
          <w:i w:val="false"/>
          <w:color w:val="000000"/>
          <w:sz w:val="28"/>
        </w:rPr>
        <w:t>
      12. Ветеринариялық-санитариялық қорытындыны мемлекеттік ветеринариялық-санитариялық бақылау нәтижелері бойынша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осы Ережеге 1-қосымшаға сәйкес нысанда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Ауыл шаруашылығы министрінің 2011.05.03 </w:t>
      </w:r>
      <w:r>
        <w:rPr>
          <w:rFonts w:ascii="Times New Roman"/>
          <w:b w:val="false"/>
          <w:i w:val="false"/>
          <w:color w:val="000000"/>
          <w:sz w:val="28"/>
        </w:rPr>
        <w:t>№ 08-3/233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 Республикалық маңызы бар қаланың, астананың бас мемлекеттік ветеринариялық-санитариялық инспекторымен және оның орынбасарымен, ауданның (облыстық маңызы бар қаланың) мемлекеттік ветеринариялық-санитариялық инспекторымен ветеринариялық-санитариялық қорытындыны рәсімдеу құқығы берілген мемлекеттік ветеринариялық-санитариялық инспекторлар тізімдері бекітіледі.</w:t>
      </w:r>
      <w:r>
        <w:br/>
      </w:r>
      <w:r>
        <w:rPr>
          <w:rFonts w:ascii="Times New Roman"/>
          <w:b w:val="false"/>
          <w:i w:val="false"/>
          <w:color w:val="000000"/>
          <w:sz w:val="28"/>
        </w:rPr>
        <w:t>
</w:t>
      </w:r>
      <w:r>
        <w:rPr>
          <w:rFonts w:ascii="Times New Roman"/>
          <w:b w:val="false"/>
          <w:i w:val="false"/>
          <w:color w:val="000000"/>
          <w:sz w:val="28"/>
        </w:rPr>
        <w:t>
      14. Жеке және заңды тұлғалар (бұдан әрі – иесі) ветеринариялық-санитариялық қорытынды алу үшін сәйкес ветеринария саласындағы өкілетті органның республикалық маңызы бар қалалардағы, астанадағы, аудандағы (облыстық маңызы бар қалалардағы) аумақтық құрылымдық ведомстволарының мемлекеттік ветеринариялық-санитариялық инспекторына (тіркеуге жауапты) төмендегілерді көрсетіп, жазбаша (еркін үлгідегі өтініш) өтініш жасайды:</w:t>
      </w:r>
      <w:r>
        <w:br/>
      </w:r>
      <w:r>
        <w:rPr>
          <w:rFonts w:ascii="Times New Roman"/>
          <w:b w:val="false"/>
          <w:i w:val="false"/>
          <w:color w:val="000000"/>
          <w:sz w:val="28"/>
        </w:rPr>
        <w:t>
      заңды тұлғалар үшін – мемлекеттік ветеринариялық-санитариялық бақылаудағы объектінің атауы, БСН, мекен-жайы, оның профилі;</w:t>
      </w:r>
      <w:r>
        <w:br/>
      </w:r>
      <w:r>
        <w:rPr>
          <w:rFonts w:ascii="Times New Roman"/>
          <w:b w:val="false"/>
          <w:i w:val="false"/>
          <w:color w:val="000000"/>
          <w:sz w:val="28"/>
        </w:rPr>
        <w:t>
      жеке тұлға үшін - тегі, аты, әкесінің аты, ЖСН және мемлекеттік ветеринариялық-санитариялық бақылаудағы объектінің мекен-жайы.</w:t>
      </w:r>
      <w:r>
        <w:br/>
      </w:r>
      <w:r>
        <w:rPr>
          <w:rFonts w:ascii="Times New Roman"/>
          <w:b w:val="false"/>
          <w:i w:val="false"/>
          <w:color w:val="000000"/>
          <w:sz w:val="28"/>
        </w:rPr>
        <w:t>
      Өтінішке келесі құжаттар қоса тіркеледі:</w:t>
      </w:r>
      <w:r>
        <w:br/>
      </w:r>
      <w:r>
        <w:rPr>
          <w:rFonts w:ascii="Times New Roman"/>
          <w:b w:val="false"/>
          <w:i w:val="false"/>
          <w:color w:val="000000"/>
          <w:sz w:val="28"/>
        </w:rPr>
        <w:t>
      жеке тұлға үшін – жеке тұлғаны куәландыратын құжаттың көшірмесі;</w:t>
      </w:r>
      <w:r>
        <w:br/>
      </w:r>
      <w:r>
        <w:rPr>
          <w:rFonts w:ascii="Times New Roman"/>
          <w:b w:val="false"/>
          <w:i w:val="false"/>
          <w:color w:val="000000"/>
          <w:sz w:val="28"/>
        </w:rPr>
        <w:t>
      заңды тұлғалар үшін – заңды тұлғаның мемлекеттік тіркелу (қайта тіркелу) куәлігінің көшірмесі;</w:t>
      </w:r>
      <w:r>
        <w:br/>
      </w:r>
      <w:r>
        <w:rPr>
          <w:rFonts w:ascii="Times New Roman"/>
          <w:b w:val="false"/>
          <w:i w:val="false"/>
          <w:color w:val="000000"/>
          <w:sz w:val="28"/>
        </w:rPr>
        <w:t>
      қажетті зертханалық зерттеу жүргізілгені туралы - ветеринариялық зертхананың сараптама актісі.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Ауыл шаруашылығы министрінің 2011.05.03 </w:t>
      </w:r>
      <w:r>
        <w:rPr>
          <w:rFonts w:ascii="Times New Roman"/>
          <w:b w:val="false"/>
          <w:i w:val="false"/>
          <w:color w:val="000000"/>
          <w:sz w:val="28"/>
        </w:rPr>
        <w:t>№ 08-3/233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15. Ветеринариялық-санитариялық қорытындыны рәсімдеу мерзімі өтініштің түскен күнінен бастап бес жұмыс күні ішінде рәсімделеді.</w:t>
      </w:r>
      <w:r>
        <w:br/>
      </w:r>
      <w:r>
        <w:rPr>
          <w:rFonts w:ascii="Times New Roman"/>
          <w:b w:val="false"/>
          <w:i w:val="false"/>
          <w:color w:val="000000"/>
          <w:sz w:val="28"/>
        </w:rPr>
        <w:t>
</w:t>
      </w:r>
      <w:r>
        <w:rPr>
          <w:rFonts w:ascii="Times New Roman"/>
          <w:b w:val="false"/>
          <w:i w:val="false"/>
          <w:color w:val="000000"/>
          <w:sz w:val="28"/>
        </w:rPr>
        <w:t>
      16. Тіркеуге жауапты мемлекеттік ветеринариялық-санитариялық инспектор объект иесінің өтініш беру мерзімінен:</w:t>
      </w:r>
      <w:r>
        <w:br/>
      </w:r>
      <w:r>
        <w:rPr>
          <w:rFonts w:ascii="Times New Roman"/>
          <w:b w:val="false"/>
          <w:i w:val="false"/>
          <w:color w:val="000000"/>
          <w:sz w:val="28"/>
        </w:rPr>
        <w:t>
      ұсынылған құжаттардың толықтығын (дұрыстығын) тексереді;</w:t>
      </w:r>
      <w:r>
        <w:br/>
      </w:r>
      <w:r>
        <w:rPr>
          <w:rFonts w:ascii="Times New Roman"/>
          <w:b w:val="false"/>
          <w:i w:val="false"/>
          <w:color w:val="000000"/>
          <w:sz w:val="28"/>
        </w:rPr>
        <w:t>
      өтініштерді тіркеу журналында тіркейді;</w:t>
      </w:r>
      <w:r>
        <w:br/>
      </w:r>
      <w:r>
        <w:rPr>
          <w:rFonts w:ascii="Times New Roman"/>
          <w:b w:val="false"/>
          <w:i w:val="false"/>
          <w:color w:val="000000"/>
          <w:sz w:val="28"/>
        </w:rPr>
        <w:t>
      өтініш тіркелген мерзімнен бастап ветеринариялық-санитариялық қорытындыны рәсімдеу құқығы берілген, мемлекеттік ветеринариялық-санитариялық инспекторға жібереді.</w:t>
      </w:r>
      <w:r>
        <w:br/>
      </w:r>
      <w:r>
        <w:rPr>
          <w:rFonts w:ascii="Times New Roman"/>
          <w:b w:val="false"/>
          <w:i w:val="false"/>
          <w:color w:val="000000"/>
          <w:sz w:val="28"/>
        </w:rPr>
        <w:t>
</w:t>
      </w:r>
      <w:r>
        <w:rPr>
          <w:rFonts w:ascii="Times New Roman"/>
          <w:b w:val="false"/>
          <w:i w:val="false"/>
          <w:color w:val="000000"/>
          <w:sz w:val="28"/>
        </w:rPr>
        <w:t>
      17. Мемлекеттік ветеринариялық-санитариялық инспектор:</w:t>
      </w:r>
      <w:r>
        <w:br/>
      </w:r>
      <w:r>
        <w:rPr>
          <w:rFonts w:ascii="Times New Roman"/>
          <w:b w:val="false"/>
          <w:i w:val="false"/>
          <w:color w:val="000000"/>
          <w:sz w:val="28"/>
        </w:rPr>
        <w:t>
      мемлекеттік ветеринариялық-санитариялық бақылаудағы объектіге зерттеу жүргізеді;</w:t>
      </w:r>
      <w:r>
        <w:br/>
      </w:r>
      <w:r>
        <w:rPr>
          <w:rFonts w:ascii="Times New Roman"/>
          <w:b w:val="false"/>
          <w:i w:val="false"/>
          <w:color w:val="000000"/>
          <w:sz w:val="28"/>
        </w:rPr>
        <w:t>
      ұсынылған құжаттар бойынша объектінің сәйкестігін тексереді;</w:t>
      </w:r>
      <w:r>
        <w:br/>
      </w:r>
      <w:r>
        <w:rPr>
          <w:rFonts w:ascii="Times New Roman"/>
          <w:b w:val="false"/>
          <w:i w:val="false"/>
          <w:color w:val="000000"/>
          <w:sz w:val="28"/>
        </w:rPr>
        <w:t>
      ветеринарлық (ветеринариялық-санитариялық) ережелерге, талаптарға және нормаларға, ал өндіріс объектісін қолданысқа бергенде құрылыс, қайта жөндеу және объектінің техникалық жабдықталу жобасының технологиялық жобалау нормаларына сәйкестігін;</w:t>
      </w:r>
      <w:r>
        <w:br/>
      </w:r>
      <w:r>
        <w:rPr>
          <w:rFonts w:ascii="Times New Roman"/>
          <w:b w:val="false"/>
          <w:i w:val="false"/>
          <w:color w:val="000000"/>
          <w:sz w:val="28"/>
        </w:rPr>
        <w:t>
      инспекциялау актін рәсімдейді және құжаттар жиынтығын республикалық маңызы бар қалалардың, астананың бас мемлекеттік ветеринариялық-санитариялық инспекторына және оның орынбасарына, ауданның (облыстық маңызы бар қалалардың) мемлекеттік ветеринариялық-санитариялық инспекторына шешім қабылдау үшін қарауға ұсынады.</w:t>
      </w:r>
      <w:r>
        <w:br/>
      </w:r>
      <w:r>
        <w:rPr>
          <w:rFonts w:ascii="Times New Roman"/>
          <w:b w:val="false"/>
          <w:i w:val="false"/>
          <w:color w:val="000000"/>
          <w:sz w:val="28"/>
        </w:rPr>
        <w:t>
</w:t>
      </w:r>
      <w:r>
        <w:rPr>
          <w:rFonts w:ascii="Times New Roman"/>
          <w:b w:val="false"/>
          <w:i w:val="false"/>
          <w:color w:val="000000"/>
          <w:sz w:val="28"/>
        </w:rPr>
        <w:t>
      18. Республикалық маңызы бар қалалардың, астананың бас мемлекеттік ветеринариялық-санитариялық инспекторы және оның орынбасары, ауданның (облыстық маңызы бар қалалардың) мемлекеттік ветеринариялық-санитариялық инспекторлары бір жұмыс күні ішінде төмендегі шешімдердің бірін қабылдайды:</w:t>
      </w:r>
      <w:r>
        <w:br/>
      </w:r>
      <w:r>
        <w:rPr>
          <w:rFonts w:ascii="Times New Roman"/>
          <w:b w:val="false"/>
          <w:i w:val="false"/>
          <w:color w:val="000000"/>
          <w:sz w:val="28"/>
        </w:rPr>
        <w:t>
      мемлекеттік ветеринариялық-санитариялық бақылаудағы объектінің ветеринарлық (ветеринариялық-санитариялық) ережелерге, талаптарға және нормаларға, ал өндіріс объектісіне бергенде құрылыс, қайта салу және объектіні техникалық жабдықтау жобасының технологиялық жобалау нормаларына сәйкестігі туралы ветеринариялық-санитариялық қорытынды береді.</w:t>
      </w:r>
      <w:r>
        <w:br/>
      </w:r>
      <w:r>
        <w:rPr>
          <w:rFonts w:ascii="Times New Roman"/>
          <w:b w:val="false"/>
          <w:i w:val="false"/>
          <w:color w:val="000000"/>
          <w:sz w:val="28"/>
        </w:rPr>
        <w:t>
      анықталған жөнсіздікті жоюға ұсыныстармен бірге объектінің сәйкессіздігі туралы ветеринариялық-санитариялық қорытынды шығарады.</w:t>
      </w:r>
      <w:r>
        <w:br/>
      </w:r>
      <w:r>
        <w:rPr>
          <w:rFonts w:ascii="Times New Roman"/>
          <w:b w:val="false"/>
          <w:i w:val="false"/>
          <w:color w:val="000000"/>
          <w:sz w:val="28"/>
        </w:rPr>
        <w:t>
      Объектінің сәйкессіздігі туралы мемлекеттік ветеринариялық қорытынды беру себебі:</w:t>
      </w:r>
      <w:r>
        <w:br/>
      </w:r>
      <w:r>
        <w:rPr>
          <w:rFonts w:ascii="Times New Roman"/>
          <w:b w:val="false"/>
          <w:i w:val="false"/>
          <w:color w:val="000000"/>
          <w:sz w:val="28"/>
        </w:rPr>
        <w:t>
      мемлекеттік ветеринариялық-санитариялық бақылаудағы объектінің ветеринарлық (ветеринариялық-санитариялық) ережелерге, талаптарға және нормаларға сәйкессіздігі анықталғанда;</w:t>
      </w:r>
      <w:r>
        <w:br/>
      </w:r>
      <w:r>
        <w:rPr>
          <w:rFonts w:ascii="Times New Roman"/>
          <w:b w:val="false"/>
          <w:i w:val="false"/>
          <w:color w:val="000000"/>
          <w:sz w:val="28"/>
        </w:rPr>
        <w:t>
      құжаттардың толық (дұрыс) болмауы, ұсынылған құжаттардағы ақпараттың мемлекеттік ветеринариялық-санитариялық бақылаудағы объектінің ветеринарлық (ветеринариялық-санитариялық) ережелерге, талаптарға және нормаларға және де осы Ереженің 14-тармағында көрсетілген талаптарға сәйкестігін жоқтайтын;</w:t>
      </w:r>
      <w:r>
        <w:br/>
      </w:r>
      <w:r>
        <w:rPr>
          <w:rFonts w:ascii="Times New Roman"/>
          <w:b w:val="false"/>
          <w:i w:val="false"/>
          <w:color w:val="000000"/>
          <w:sz w:val="28"/>
        </w:rPr>
        <w:t>
      мемлекеттік ветеринариялық бақылаудағы объектінің жүру (тұру) орнында эпизоотикалық жағдайдың жануарлардың инфекциялық аурулары бойынша өзгеруі (нашарлауы).</w:t>
      </w:r>
      <w:r>
        <w:br/>
      </w:r>
      <w:r>
        <w:rPr>
          <w:rFonts w:ascii="Times New Roman"/>
          <w:b w:val="false"/>
          <w:i w:val="false"/>
          <w:color w:val="000000"/>
          <w:sz w:val="28"/>
        </w:rPr>
        <w:t>
</w:t>
      </w:r>
      <w:r>
        <w:rPr>
          <w:rFonts w:ascii="Times New Roman"/>
          <w:b w:val="false"/>
          <w:i w:val="false"/>
          <w:color w:val="000000"/>
          <w:sz w:val="28"/>
        </w:rPr>
        <w:t>
      19. Ветеринариялық-санитариялық қорытынды екі данада жасалады, бір данасы өндіріс объектісінің иесіне немесе басшысына (өкіліне) беріледі, ал екінші данасы осы құжатты берген Бас мемлекеттік ветеринариялық-санитариялық инспекторда және оның орынбасарында қалады.</w:t>
      </w:r>
    </w:p>
    <w:bookmarkEnd w:id="5"/>
    <w:bookmarkStart w:name="z42" w:id="6"/>
    <w:p>
      <w:pPr>
        <w:spacing w:after="0"/>
        <w:ind w:left="0"/>
        <w:jc w:val="left"/>
      </w:pPr>
      <w:r>
        <w:rPr>
          <w:rFonts w:ascii="Times New Roman"/>
          <w:b/>
          <w:i w:val="false"/>
          <w:color w:val="000000"/>
        </w:rPr>
        <w:t xml:space="preserve"> 
3. Ветеринариялық сертификатты ресімдеу және беру тәртібі</w:t>
      </w:r>
    </w:p>
    <w:bookmarkEnd w:id="6"/>
    <w:bookmarkStart w:name="z43" w:id="7"/>
    <w:p>
      <w:pPr>
        <w:spacing w:after="0"/>
        <w:ind w:left="0"/>
        <w:jc w:val="both"/>
      </w:pPr>
      <w:r>
        <w:rPr>
          <w:rFonts w:ascii="Times New Roman"/>
          <w:b w:val="false"/>
          <w:i w:val="false"/>
          <w:color w:val="000000"/>
          <w:sz w:val="28"/>
        </w:rPr>
        <w:t>
      20. № 1, 2 және 3 нысандағы ветеринариялық сертификаттар орны ауыстырылатын (тасымалданатын) объектінің әр партиясына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және осы Ережеге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нысандар бойынша беріледі және орны ауыстырылатын (тасымалданатын) объектіні жеткізу жеріне дейін тасымалдау мерзімінде жарамды.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Ауыл шаруашылығы министрінің 2011.05.03 </w:t>
      </w:r>
      <w:r>
        <w:rPr>
          <w:rFonts w:ascii="Times New Roman"/>
          <w:b w:val="false"/>
          <w:i w:val="false"/>
          <w:color w:val="000000"/>
          <w:sz w:val="28"/>
        </w:rPr>
        <w:t>№ 08-3/233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21. Мемлекеттік ветеринариялық-санитариялық бақылаудағы орны ауыстырылатын (тасымалданатын) объектілерге ветеринариялық сертификат республикалық маңызы бар қаланың, астананың бас мемлекеттік ветеринариялық-санитариялық инспекторымен және оның орынбасарымен, ауданның (облыстық маңызы бар қаланың) мемлекеттік ветеринариялық-санитариялық инспекторымен беріледі. Облыстың бас мемлекеттік ветеринариялық-санитариялық инспекторы сәйкес аумақтық-әкімшілік бірлікте (аудан, облыстық және республикалық маңызы бар қала, астана) орны ауыстырылатын (тасымалданатын) объектіге ветеринариялық сертификат беруде қол қою құқығы рұқсат етілетін мемлекеттік ветеринариялық-санитариялық инспекторлары тізімін (бұдан әрі - тізім) бекітеді.</w:t>
      </w:r>
      <w:r>
        <w:br/>
      </w:r>
      <w:r>
        <w:rPr>
          <w:rFonts w:ascii="Times New Roman"/>
          <w:b w:val="false"/>
          <w:i w:val="false"/>
          <w:color w:val="000000"/>
          <w:sz w:val="28"/>
        </w:rPr>
        <w:t>
      Экспортқа ветеринариялық сертификат беруде қол қоюға рұқсат етілетін мемлекеттік ветеринариялық-санитариялық инспекторлар тізімі (бұдан әрі - тізім) Қазақстан Республикасы бас мемлекеттік ветеринариялық-санитариялық инспекторымен келісіледі.</w:t>
      </w:r>
      <w:r>
        <w:br/>
      </w:r>
      <w:r>
        <w:rPr>
          <w:rFonts w:ascii="Times New Roman"/>
          <w:b w:val="false"/>
          <w:i w:val="false"/>
          <w:color w:val="000000"/>
          <w:sz w:val="28"/>
        </w:rPr>
        <w:t>
      Ветеринариялық сертификат беру кезінде қол қоюға рұқсат етілген мемлекеттік ветеринариялық-санитариялық инспекторлардың мөр түрі және қол қою үлгісі Қазақстан Республикасы Ауыл шаруашылығы министрлігінің сайтында орналастырылады.</w:t>
      </w:r>
      <w:r>
        <w:br/>
      </w:r>
      <w:r>
        <w:rPr>
          <w:rFonts w:ascii="Times New Roman"/>
          <w:b w:val="false"/>
          <w:i w:val="false"/>
          <w:color w:val="000000"/>
          <w:sz w:val="28"/>
        </w:rPr>
        <w:t>
</w:t>
      </w:r>
      <w:r>
        <w:rPr>
          <w:rFonts w:ascii="Times New Roman"/>
          <w:b w:val="false"/>
          <w:i w:val="false"/>
          <w:color w:val="000000"/>
          <w:sz w:val="28"/>
        </w:rPr>
        <w:t>
      22. Ветеринариялық сертификат аумақтарды аймақтарға бөлуді есепке ала отырып беріледі. Қолайсыз аймақтан шыққан орны ауыстырылатын (тасымалданатын) объектілерге ветеринариялық сертификат берілмейді.</w:t>
      </w:r>
      <w:r>
        <w:br/>
      </w:r>
      <w:r>
        <w:rPr>
          <w:rFonts w:ascii="Times New Roman"/>
          <w:b w:val="false"/>
          <w:i w:val="false"/>
          <w:color w:val="000000"/>
          <w:sz w:val="28"/>
        </w:rPr>
        <w:t>
</w:t>
      </w:r>
      <w:r>
        <w:rPr>
          <w:rFonts w:ascii="Times New Roman"/>
          <w:b w:val="false"/>
          <w:i w:val="false"/>
          <w:color w:val="000000"/>
          <w:sz w:val="28"/>
        </w:rPr>
        <w:t>
      23. 5 басқа дейінгі санда жануарларды тасымалдау кезінде олар туралы аты және идентификациялық нөмірі, сондай-ақ жынысы, тұқымы, жасы көрсетіліп, № 1 нысандағы ветеринариялық сертификатқа енгізіледі.</w:t>
      </w:r>
      <w:r>
        <w:br/>
      </w:r>
      <w:r>
        <w:rPr>
          <w:rFonts w:ascii="Times New Roman"/>
          <w:b w:val="false"/>
          <w:i w:val="false"/>
          <w:color w:val="000000"/>
          <w:sz w:val="28"/>
        </w:rPr>
        <w:t>
      5 бастан жоғары санда жануарларды тасымалдау кезінде ветеринариялық сертификатқа, жоғарыдағы сертификатты берген мемлекеттік ветеринариялық-санитариялық инспектордың мөрімен және қолымен куәландырылған жазба қосылады.</w:t>
      </w:r>
      <w:r>
        <w:br/>
      </w:r>
      <w:r>
        <w:rPr>
          <w:rFonts w:ascii="Times New Roman"/>
          <w:b w:val="false"/>
          <w:i w:val="false"/>
          <w:color w:val="000000"/>
          <w:sz w:val="28"/>
        </w:rPr>
        <w:t>
</w:t>
      </w:r>
      <w:r>
        <w:rPr>
          <w:rFonts w:ascii="Times New Roman"/>
          <w:b w:val="false"/>
          <w:i w:val="false"/>
          <w:color w:val="000000"/>
          <w:sz w:val="28"/>
        </w:rPr>
        <w:t>
      24. Мемлекеттік ветеринариялық-санитариялық бақылаудағы объектінің Қазақстан Республикасының ішінде орнын ауыстыру (тасымалдау) кезінде ветеринариялық сертификатты ресімдеу немесе дәлелді жазбаша бас тарту иесі тізімге енгізілген мемлекеттік ветеринариялық-санитариялық инспекторға жүгінген күні жүргізіледі.</w:t>
      </w:r>
      <w:r>
        <w:br/>
      </w:r>
      <w:r>
        <w:rPr>
          <w:rFonts w:ascii="Times New Roman"/>
          <w:b w:val="false"/>
          <w:i w:val="false"/>
          <w:color w:val="000000"/>
          <w:sz w:val="28"/>
        </w:rPr>
        <w:t>
      Иесі жазбаша түрде (еркін нысандағы өтініш) жоспарланған тасымалдаудың басталуын көрсетіп:</w:t>
      </w:r>
      <w:r>
        <w:br/>
      </w:r>
      <w:r>
        <w:rPr>
          <w:rFonts w:ascii="Times New Roman"/>
          <w:b w:val="false"/>
          <w:i w:val="false"/>
          <w:color w:val="000000"/>
          <w:sz w:val="28"/>
        </w:rPr>
        <w:t>
      жеке тұлғалар үшін – тегін, атын, әкесінің атын, ЖСН, мекен-жайын, жануардың жеке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заңды тұлғалар үшін – атауын, БСН, мекен-жайын, ведомство берген өндіріс объектінің есептік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орны ауыстырылатын (тасымалданатын) объектінің атауын;</w:t>
      </w:r>
      <w:r>
        <w:br/>
      </w:r>
      <w:r>
        <w:rPr>
          <w:rFonts w:ascii="Times New Roman"/>
          <w:b w:val="false"/>
          <w:i w:val="false"/>
          <w:color w:val="000000"/>
          <w:sz w:val="28"/>
        </w:rPr>
        <w:t>
      орны ауыстырылатын (тасымалданатын) объектінің мөлшерін, оның өлшем бірлігін;</w:t>
      </w:r>
      <w:r>
        <w:br/>
      </w:r>
      <w:r>
        <w:rPr>
          <w:rFonts w:ascii="Times New Roman"/>
          <w:b w:val="false"/>
          <w:i w:val="false"/>
          <w:color w:val="000000"/>
          <w:sz w:val="28"/>
        </w:rPr>
        <w:t>
      орны ауыстырылатын (тасымалданатын) объектінің экспорты, импорты кезінде пайдалануы болжанған көлік түрін;</w:t>
      </w:r>
      <w:r>
        <w:br/>
      </w:r>
      <w:r>
        <w:rPr>
          <w:rFonts w:ascii="Times New Roman"/>
          <w:b w:val="false"/>
          <w:i w:val="false"/>
          <w:color w:val="000000"/>
          <w:sz w:val="28"/>
        </w:rPr>
        <w:t>
      орны ауыстырылатын (тасымалданатын) объектінің бағытын;</w:t>
      </w:r>
      <w:r>
        <w:br/>
      </w:r>
      <w:r>
        <w:rPr>
          <w:rFonts w:ascii="Times New Roman"/>
          <w:b w:val="false"/>
          <w:i w:val="false"/>
          <w:color w:val="000000"/>
          <w:sz w:val="28"/>
        </w:rPr>
        <w:t>
      импорттың, экспорттың мақсаттарын (тірі жануарлар үшін - өсіру және ұстау, сату, етке сою; өнімдер үшін - өткізуге, қайта өңдеуге; жемшөп және жемшөп қоспалары үшін – ол арналған жануарлардың түрін);</w:t>
      </w:r>
      <w:r>
        <w:br/>
      </w:r>
      <w:r>
        <w:rPr>
          <w:rFonts w:ascii="Times New Roman"/>
          <w:b w:val="false"/>
          <w:i w:val="false"/>
          <w:color w:val="000000"/>
          <w:sz w:val="28"/>
        </w:rPr>
        <w:t>
      орны ауыстырылатын (тасымалданатын) объектіні сақтауды жүзеге асыратын өндіріс объектісін көрсетіп Қазақстан Республикасының аумағындағы межелі пунктін және олардың есептік нөмірін.</w:t>
      </w:r>
      <w:r>
        <w:br/>
      </w:r>
      <w:r>
        <w:rPr>
          <w:rFonts w:ascii="Times New Roman"/>
          <w:b w:val="false"/>
          <w:i w:val="false"/>
          <w:color w:val="000000"/>
          <w:sz w:val="28"/>
        </w:rPr>
        <w:t>
      Өтінішке келесі құжаттар қосылады:</w:t>
      </w:r>
      <w:r>
        <w:br/>
      </w:r>
      <w:r>
        <w:rPr>
          <w:rFonts w:ascii="Times New Roman"/>
          <w:b w:val="false"/>
          <w:i w:val="false"/>
          <w:color w:val="000000"/>
          <w:sz w:val="28"/>
        </w:rPr>
        <w:t>
      асыл тұқымды жануарларды тасымалдау кезінде асыл тұқымдық куәліктің көшірмесін;</w:t>
      </w:r>
      <w:r>
        <w:br/>
      </w:r>
      <w:r>
        <w:rPr>
          <w:rFonts w:ascii="Times New Roman"/>
          <w:b w:val="false"/>
          <w:i w:val="false"/>
          <w:color w:val="000000"/>
          <w:sz w:val="28"/>
        </w:rPr>
        <w:t>
      жануарды тасымалдау кезінде жануардың ветеринарлық паспорты немесе ветеринарлық анықтама;</w:t>
      </w:r>
      <w:r>
        <w:br/>
      </w:r>
      <w:r>
        <w:rPr>
          <w:rFonts w:ascii="Times New Roman"/>
          <w:b w:val="false"/>
          <w:i w:val="false"/>
          <w:color w:val="000000"/>
          <w:sz w:val="28"/>
        </w:rPr>
        <w:t>
      жануарлардан алынған өнім мен шикізатты тасымалдау кезінде ветеринарлық зертханалардың жүргізілген қажетті зертханалық зерттеулерінің сараптама актісі.</w:t>
      </w:r>
      <w:r>
        <w:br/>
      </w:r>
      <w:r>
        <w:rPr>
          <w:rFonts w:ascii="Times New Roman"/>
          <w:b w:val="false"/>
          <w:i w:val="false"/>
          <w:color w:val="000000"/>
          <w:sz w:val="28"/>
        </w:rPr>
        <w:t>
      Мемлекеттік ветеринариялық-санитариялық инспектор ұсынылған құжаттардың толықтығын ветеринариялық-санитариялық талаптарына және қауіпсіздік талаптарына сәйкестігін анықтайды, орны ауыстырылатын (тасымалданатын) объектілердің тіркеу журналына өтінішті тіркейді, ветеринариялық-санитариялық сараптама зертханасының немесе бөлімшенің сараптама актісін зерттейді.</w:t>
      </w:r>
      <w:r>
        <w:br/>
      </w:r>
      <w:r>
        <w:rPr>
          <w:rFonts w:ascii="Times New Roman"/>
          <w:b w:val="false"/>
          <w:i w:val="false"/>
          <w:color w:val="000000"/>
          <w:sz w:val="28"/>
        </w:rPr>
        <w:t>
      Орны ауыстырылатын (тасымалданатын) объектінің ветеринариялық-санитариялық талаптарына және қауіпсіздік талаптарына сәйкестігі жағдайында бағытталған межеге кедергісіз жетуді қамтамасыз ететін ветеринариялық сертификат беріледі.</w:t>
      </w:r>
      <w:r>
        <w:br/>
      </w:r>
      <w:r>
        <w:rPr>
          <w:rFonts w:ascii="Times New Roman"/>
          <w:b w:val="false"/>
          <w:i w:val="false"/>
          <w:color w:val="000000"/>
          <w:sz w:val="28"/>
        </w:rPr>
        <w:t>
      Орны ауыстырылатын (тасымалданатын) объектіге ветеринариялық сертификатты беруден бас тартудың негізгі себебі:</w:t>
      </w:r>
      <w:r>
        <w:br/>
      </w:r>
      <w:r>
        <w:rPr>
          <w:rFonts w:ascii="Times New Roman"/>
          <w:b w:val="false"/>
          <w:i w:val="false"/>
          <w:color w:val="000000"/>
          <w:sz w:val="28"/>
        </w:rPr>
        <w:t>
      қолайсыз аймақ;</w:t>
      </w:r>
      <w:r>
        <w:br/>
      </w:r>
      <w:r>
        <w:rPr>
          <w:rFonts w:ascii="Times New Roman"/>
          <w:b w:val="false"/>
          <w:i w:val="false"/>
          <w:color w:val="000000"/>
          <w:sz w:val="28"/>
        </w:rPr>
        <w:t>
      иесімен берілген ақпардың толық және анық болмауы;</w:t>
      </w:r>
      <w:r>
        <w:br/>
      </w:r>
      <w:r>
        <w:rPr>
          <w:rFonts w:ascii="Times New Roman"/>
          <w:b w:val="false"/>
          <w:i w:val="false"/>
          <w:color w:val="000000"/>
          <w:sz w:val="28"/>
        </w:rPr>
        <w:t>
      орны ауыстырылатын (тасымалданатын) объектінің ветеринариялық-санитариялық талаптарға және қауіпсіздік талаптарына сәйкес болмауы.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Ауыл шаруашылығы министрінің 2011.05.03 </w:t>
      </w:r>
      <w:r>
        <w:rPr>
          <w:rFonts w:ascii="Times New Roman"/>
          <w:b w:val="false"/>
          <w:i w:val="false"/>
          <w:color w:val="000000"/>
          <w:sz w:val="28"/>
        </w:rPr>
        <w:t>№ 08-3/233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25. Қазақстан Республикасынан басқа мемлекеттерге шығарылатын орны ауыстырылатын (тасымалданатын) объектілерге ветеринариялық сертификат экспорттаушы-ел талаптарына сәйкес беріледі. Өткізілетін (тасымалданатын) объектінің экспорттау алдында уәкілетті орган ведомствосымен берілетін экспорттауға рұқсат қағазы рәсімделеді. Иесі (экспортер) шығаруға рұқсат алған соң, тасымалдау басталуынан 3 жұмыс күнінен кешіктірмей, сәйкес аумақтық-әкімшілік бірлігінде (аудан, облыстық және республикалық маңызы бар қала, астана) ветеринариялық сертификатты беруде қол қоюға рұқсат етілген, келісілген тізімге енгізілген мемлекеттік ветеринариялық-санитариялық инспекторға өтініш жасайды.</w:t>
      </w:r>
      <w:r>
        <w:br/>
      </w:r>
      <w:r>
        <w:rPr>
          <w:rFonts w:ascii="Times New Roman"/>
          <w:b w:val="false"/>
          <w:i w:val="false"/>
          <w:color w:val="000000"/>
          <w:sz w:val="28"/>
        </w:rPr>
        <w:t>
      Иесі (экспортер) жазбаша түрде (еркін нысандағы өтініш) жоспарланған тасымалдаудың басталуын көрсетіп:</w:t>
      </w:r>
      <w:r>
        <w:br/>
      </w:r>
      <w:r>
        <w:rPr>
          <w:rFonts w:ascii="Times New Roman"/>
          <w:b w:val="false"/>
          <w:i w:val="false"/>
          <w:color w:val="000000"/>
          <w:sz w:val="28"/>
        </w:rPr>
        <w:t>
      жеке тұлғалар үшін – тегін, атын, әкесінің атын, ЖСН, мекен-жайын, жануардың жеке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заңды тұлғалар үшін – атауын, БСН, мекен-жайын, ведомство берген өндіріс объектінің есептік нөмірін, жануарды (балықтардан, аралардан, қосмекенділерден басқасы) және жануарлардан алынатын өнімдердің орнын ауыстыру кезінде - жануардың жеке нөмірін;</w:t>
      </w:r>
      <w:r>
        <w:br/>
      </w:r>
      <w:r>
        <w:rPr>
          <w:rFonts w:ascii="Times New Roman"/>
          <w:b w:val="false"/>
          <w:i w:val="false"/>
          <w:color w:val="000000"/>
          <w:sz w:val="28"/>
        </w:rPr>
        <w:t>
      орны ауыстырылатын (тасымалданатын) объектінің атауын;</w:t>
      </w:r>
      <w:r>
        <w:br/>
      </w:r>
      <w:r>
        <w:rPr>
          <w:rFonts w:ascii="Times New Roman"/>
          <w:b w:val="false"/>
          <w:i w:val="false"/>
          <w:color w:val="000000"/>
          <w:sz w:val="28"/>
        </w:rPr>
        <w:t>
      орны ауыстырылатын (тасымалданатын) объектінің мөлшерін, оның өлшем бірлігін;</w:t>
      </w:r>
      <w:r>
        <w:br/>
      </w:r>
      <w:r>
        <w:rPr>
          <w:rFonts w:ascii="Times New Roman"/>
          <w:b w:val="false"/>
          <w:i w:val="false"/>
          <w:color w:val="000000"/>
          <w:sz w:val="28"/>
        </w:rPr>
        <w:t>
      экспорттаушы ел және орны ауыстырылатын (тасымалданатын) объектінің межелі бағытын;</w:t>
      </w:r>
      <w:r>
        <w:br/>
      </w:r>
      <w:r>
        <w:rPr>
          <w:rFonts w:ascii="Times New Roman"/>
          <w:b w:val="false"/>
          <w:i w:val="false"/>
          <w:color w:val="000000"/>
          <w:sz w:val="28"/>
        </w:rPr>
        <w:t>
      орны ауыстырылатын (тасымалданатын) объектінің экспорты, импорты кезінде пайдалануы болжанған көлік түрін;</w:t>
      </w:r>
      <w:r>
        <w:br/>
      </w:r>
      <w:r>
        <w:rPr>
          <w:rFonts w:ascii="Times New Roman"/>
          <w:b w:val="false"/>
          <w:i w:val="false"/>
          <w:color w:val="000000"/>
          <w:sz w:val="28"/>
        </w:rPr>
        <w:t>
      орны ауыстырылатын (тасымалданатын) объектінің бағытын, орны ауыстырылатын (тасымалданатын) объектінің өткізу жүзеге асырылатын мемлекеттік шекара пунктерін көрсетіп;</w:t>
      </w:r>
      <w:r>
        <w:br/>
      </w:r>
      <w:r>
        <w:rPr>
          <w:rFonts w:ascii="Times New Roman"/>
          <w:b w:val="false"/>
          <w:i w:val="false"/>
          <w:color w:val="000000"/>
          <w:sz w:val="28"/>
        </w:rPr>
        <w:t>
      импорттың, экспорттың мақсаттарын (тірі жануарлар үшін - өсіру және ұстау, сату, етке сою; өнімдер үшін - өткізуге, қайта өңдеуге; жемшөп және жемшөп қоспалары үшін – ол арналған жануарлардың түрін);</w:t>
      </w:r>
      <w:r>
        <w:br/>
      </w:r>
      <w:r>
        <w:rPr>
          <w:rFonts w:ascii="Times New Roman"/>
          <w:b w:val="false"/>
          <w:i w:val="false"/>
          <w:color w:val="000000"/>
          <w:sz w:val="28"/>
        </w:rPr>
        <w:t>
      Қазақстан Республикасы бас мемлекеттік ветеринариялық-санитариялық инспекторымен немесе оның орынбасарымен берілген рұқсаттың нөмірі және күні.</w:t>
      </w:r>
      <w:r>
        <w:br/>
      </w:r>
      <w:r>
        <w:rPr>
          <w:rFonts w:ascii="Times New Roman"/>
          <w:b w:val="false"/>
          <w:i w:val="false"/>
          <w:color w:val="000000"/>
          <w:sz w:val="28"/>
        </w:rPr>
        <w:t>
      Өтінішке келесі құжаттар қосылады:</w:t>
      </w:r>
      <w:r>
        <w:br/>
      </w:r>
      <w:r>
        <w:rPr>
          <w:rFonts w:ascii="Times New Roman"/>
          <w:b w:val="false"/>
          <w:i w:val="false"/>
          <w:color w:val="000000"/>
          <w:sz w:val="28"/>
        </w:rPr>
        <w:t>
      асыл тұқымды жануарларды тасымалдау кезінде - асыл тұқымдық куәліктің көшірмесін;</w:t>
      </w:r>
      <w:r>
        <w:br/>
      </w:r>
      <w:r>
        <w:rPr>
          <w:rFonts w:ascii="Times New Roman"/>
          <w:b w:val="false"/>
          <w:i w:val="false"/>
          <w:color w:val="000000"/>
          <w:sz w:val="28"/>
        </w:rPr>
        <w:t>
      жануарды тасымалдау кезінде - жануардың ветеринарлық паспорты немесе ветеринарлық анықтама;</w:t>
      </w:r>
      <w:r>
        <w:br/>
      </w:r>
      <w:r>
        <w:rPr>
          <w:rFonts w:ascii="Times New Roman"/>
          <w:b w:val="false"/>
          <w:i w:val="false"/>
          <w:color w:val="000000"/>
          <w:sz w:val="28"/>
        </w:rPr>
        <w:t>
      жануарлардан алынған өнімді және шикізатты тасымалдау кезінде - ветеринарлық зертханалардың жүргізілген қажетті зертханалық зерттеулерінің сараптама актісі.</w:t>
      </w:r>
      <w:r>
        <w:br/>
      </w:r>
      <w:r>
        <w:rPr>
          <w:rFonts w:ascii="Times New Roman"/>
          <w:b w:val="false"/>
          <w:i w:val="false"/>
          <w:color w:val="000000"/>
          <w:sz w:val="28"/>
        </w:rPr>
        <w:t>
      Мемлекеттік ветеринариялық-санитариялық инспектор ұсынылған құжаттардың толықтығын ветеринариялық-санитариялық талаптарына және қауіпсіздік талаптарына сәйкестігін анықтайды, орны ауыстырылатын (тасымалданатын) объектілердің тіркеу журналына өтінішті тіркейді, ветеринариялық-санитариялық сараптама зертханасының немесе бөлімшенің сараптама актісін зерттейді.</w:t>
      </w:r>
      <w:r>
        <w:br/>
      </w:r>
      <w:r>
        <w:rPr>
          <w:rFonts w:ascii="Times New Roman"/>
          <w:b w:val="false"/>
          <w:i w:val="false"/>
          <w:color w:val="000000"/>
          <w:sz w:val="28"/>
        </w:rPr>
        <w:t>
      Орны ауыстырылатын (тасымалданатын) объектінің ветеринариялық-санитариялық талаптарға және қауіпсіздік талаптарына сәйкестігі жағдайында бағытталған межеге кедергісіз жетуді қамтамасыз ететін ветеринариялық сертификат беріледі.</w:t>
      </w:r>
      <w:r>
        <w:br/>
      </w:r>
      <w:r>
        <w:rPr>
          <w:rFonts w:ascii="Times New Roman"/>
          <w:b w:val="false"/>
          <w:i w:val="false"/>
          <w:color w:val="000000"/>
          <w:sz w:val="28"/>
        </w:rPr>
        <w:t>
      Қазақстан Республикасы шекарасын кесіп өткенде бақылау пунктінің мемлекеттік ветеринариялық-санитариялық инспекторымен құжаттық, физикалық және қажет болғанда зертханалық бақылаудан кейін, ветеринариялық сертификаттың сәйкес бағанына штамп қояды.</w:t>
      </w:r>
      <w:r>
        <w:br/>
      </w:r>
      <w:r>
        <w:rPr>
          <w:rFonts w:ascii="Times New Roman"/>
          <w:b w:val="false"/>
          <w:i w:val="false"/>
          <w:color w:val="000000"/>
          <w:sz w:val="28"/>
        </w:rPr>
        <w:t>
      Орны ауыстырылатын (тасымалданатын) объектіге ветеринариялық сертификатты беруден бас тартудың негізгі себебі:</w:t>
      </w:r>
      <w:r>
        <w:br/>
      </w:r>
      <w:r>
        <w:rPr>
          <w:rFonts w:ascii="Times New Roman"/>
          <w:b w:val="false"/>
          <w:i w:val="false"/>
          <w:color w:val="000000"/>
          <w:sz w:val="28"/>
        </w:rPr>
        <w:t>
      қолайсыз аймақ;</w:t>
      </w:r>
      <w:r>
        <w:br/>
      </w:r>
      <w:r>
        <w:rPr>
          <w:rFonts w:ascii="Times New Roman"/>
          <w:b w:val="false"/>
          <w:i w:val="false"/>
          <w:color w:val="000000"/>
          <w:sz w:val="28"/>
        </w:rPr>
        <w:t>
      иесімен берілген ақпардың толық және анық болмауы;</w:t>
      </w:r>
      <w:r>
        <w:br/>
      </w:r>
      <w:r>
        <w:rPr>
          <w:rFonts w:ascii="Times New Roman"/>
          <w:b w:val="false"/>
          <w:i w:val="false"/>
          <w:color w:val="000000"/>
          <w:sz w:val="28"/>
        </w:rPr>
        <w:t>
      орны ауыстырылатын (тасымалданатын) объектінің, транспорт құралының ветеринариялық-санитариялық талаптарға және қауіпсіздік талаптарына сәйкес болмауы;</w:t>
      </w:r>
      <w:r>
        <w:br/>
      </w:r>
      <w:r>
        <w:rPr>
          <w:rFonts w:ascii="Times New Roman"/>
          <w:b w:val="false"/>
          <w:i w:val="false"/>
          <w:color w:val="000000"/>
          <w:sz w:val="28"/>
        </w:rPr>
        <w:t>
      экспорттауға рұқсаттың болмауы.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ҚР Ауыл шаруашылығы министрінің 2011.05.03 </w:t>
      </w:r>
      <w:r>
        <w:rPr>
          <w:rFonts w:ascii="Times New Roman"/>
          <w:b w:val="false"/>
          <w:i w:val="false"/>
          <w:color w:val="000000"/>
          <w:sz w:val="28"/>
        </w:rPr>
        <w:t>№ 08-3/233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26. Қазақстан Республикасына басқа мемлекеттерден келіп түскен орны ауыстырылатын (тасымалданатын) объектіге соңғы межелі пунктіне дейін бағанында "кіруге рұқсат етілген" деген штампы бар ветеринариялық сертификат қолданылады.</w:t>
      </w:r>
      <w:r>
        <w:br/>
      </w:r>
      <w:r>
        <w:rPr>
          <w:rFonts w:ascii="Times New Roman"/>
          <w:b w:val="false"/>
          <w:i w:val="false"/>
          <w:color w:val="000000"/>
          <w:sz w:val="28"/>
        </w:rPr>
        <w:t>
</w:t>
      </w:r>
      <w:r>
        <w:rPr>
          <w:rFonts w:ascii="Times New Roman"/>
          <w:b w:val="false"/>
          <w:i w:val="false"/>
          <w:color w:val="000000"/>
          <w:sz w:val="28"/>
        </w:rPr>
        <w:t>
      27. Тері – жүн шикізатына оларды таңбалағаннан кейін мемлекеттік ветеринариялық зертхананың сараптама актісінің негізінде ветеринариялық сертификат беріледі.</w:t>
      </w:r>
      <w:r>
        <w:br/>
      </w:r>
      <w:r>
        <w:rPr>
          <w:rFonts w:ascii="Times New Roman"/>
          <w:b w:val="false"/>
          <w:i w:val="false"/>
          <w:color w:val="000000"/>
          <w:sz w:val="28"/>
        </w:rPr>
        <w:t>
</w:t>
      </w:r>
      <w:r>
        <w:rPr>
          <w:rFonts w:ascii="Times New Roman"/>
          <w:b w:val="false"/>
          <w:i w:val="false"/>
          <w:color w:val="000000"/>
          <w:sz w:val="28"/>
        </w:rPr>
        <w:t>
      28. Ауданның, облыстың, республиканың сыртына шығарылатын етте, тері және жүн шикізатында таңбаның айқын белгілері болмаса, оларды тасып әкелуге берілген ветеринариялық сертификат жарамсыз деп танылады.</w:t>
      </w:r>
    </w:p>
    <w:bookmarkEnd w:id="7"/>
    <w:bookmarkStart w:name="z52" w:id="8"/>
    <w:p>
      <w:pPr>
        <w:spacing w:after="0"/>
        <w:ind w:left="0"/>
        <w:jc w:val="left"/>
      </w:pPr>
      <w:r>
        <w:rPr>
          <w:rFonts w:ascii="Times New Roman"/>
          <w:b/>
          <w:i w:val="false"/>
          <w:color w:val="000000"/>
        </w:rPr>
        <w:t xml:space="preserve"> 
4. Ветеринариялық анықтаманы ресімдеу және беру тәртібі</w:t>
      </w:r>
    </w:p>
    <w:bookmarkEnd w:id="8"/>
    <w:bookmarkStart w:name="z53" w:id="9"/>
    <w:p>
      <w:pPr>
        <w:spacing w:after="0"/>
        <w:ind w:left="0"/>
        <w:jc w:val="both"/>
      </w:pPr>
      <w:r>
        <w:rPr>
          <w:rFonts w:ascii="Times New Roman"/>
          <w:b w:val="false"/>
          <w:i w:val="false"/>
          <w:color w:val="000000"/>
          <w:sz w:val="28"/>
        </w:rPr>
        <w:t>
      29. Жануарға берілетін ветеринариялық анықтама жануардың ветеринариялық паспортының және жеке нөмірінің, жануарды, сондай-ақ осы жануардан алынған өнімдер мен шикізатты ветеринариялық тексеріп қарау нәтижелерінің бар болуына қарай, өнімдер мен шикізатты, әкімшілік-аумақтық бірліктің аумағындағы эпизоотиялық жағдайды ветеринариялық тексеріп қарау нәтижелері бойынша үндеу жасалған күні ресімделеді.</w:t>
      </w:r>
      <w:r>
        <w:br/>
      </w:r>
      <w:r>
        <w:rPr>
          <w:rFonts w:ascii="Times New Roman"/>
          <w:b w:val="false"/>
          <w:i w:val="false"/>
          <w:color w:val="000000"/>
          <w:sz w:val="28"/>
        </w:rPr>
        <w:t>
      Аудандық маңызы бар қаланың, кенттің, ауылдың (селоның), ауылдық (селолық) округтің осы әкімшілік-аумақтық бірлік аумағының шегінде беріледі және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Жануарға және оның сойыс өнімдеріне берілген ветеринариялық анықтама 3 күн ішінде, сүтті қайта өңдеу кәсіпорнына жіберілген жануардан алынған сүтке берілген күннен бастап бір ай ішінде қолдануға жарамды.</w:t>
      </w:r>
      <w:r>
        <w:br/>
      </w:r>
      <w:r>
        <w:rPr>
          <w:rFonts w:ascii="Times New Roman"/>
          <w:b w:val="false"/>
          <w:i w:val="false"/>
          <w:color w:val="000000"/>
          <w:sz w:val="28"/>
        </w:rPr>
        <w:t>
</w:t>
      </w:r>
      <w:r>
        <w:rPr>
          <w:rFonts w:ascii="Times New Roman"/>
          <w:b w:val="false"/>
          <w:i w:val="false"/>
          <w:color w:val="000000"/>
          <w:sz w:val="28"/>
        </w:rPr>
        <w:t>
      30. Ветеринария саласындағы қызметті жүзеге асыратын аудандық маңызы бар қаланың жергілікті атқарушы орган бөлімшесінің лауазымды тұлғасы (басшысы) ветеринариялық анықтаманы беру құқығы берілген ветеринариялық дәрігерлердің тізімін бекітеді. Мөрдің белгісі және тізімдегі ветеринариялық дәрігерлер қолдарының үлгілері уәкілетті органның тиісті бөлімшелеріне жіберіледі.</w:t>
      </w:r>
      <w:r>
        <w:br/>
      </w:r>
      <w:r>
        <w:rPr>
          <w:rFonts w:ascii="Times New Roman"/>
          <w:b w:val="false"/>
          <w:i w:val="false"/>
          <w:color w:val="000000"/>
          <w:sz w:val="28"/>
        </w:rPr>
        <w:t>
</w:t>
      </w:r>
      <w:r>
        <w:rPr>
          <w:rFonts w:ascii="Times New Roman"/>
          <w:b w:val="false"/>
          <w:i w:val="false"/>
          <w:color w:val="000000"/>
          <w:sz w:val="28"/>
        </w:rPr>
        <w:t>
      31.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тасымалдауды жүзеге асыратын орны ауыстырылатын (тасымалданатын) объектінің иесі, объектінің өту орны бойынша әкімшіліктегі ветеринариялық дәрігерге өтініш жасайды.</w:t>
      </w:r>
      <w:r>
        <w:br/>
      </w:r>
      <w:r>
        <w:rPr>
          <w:rFonts w:ascii="Times New Roman"/>
          <w:b w:val="false"/>
          <w:i w:val="false"/>
          <w:color w:val="000000"/>
          <w:sz w:val="28"/>
        </w:rPr>
        <w:t>
</w:t>
      </w:r>
      <w:r>
        <w:rPr>
          <w:rFonts w:ascii="Times New Roman"/>
          <w:b w:val="false"/>
          <w:i w:val="false"/>
          <w:color w:val="000000"/>
          <w:sz w:val="28"/>
        </w:rPr>
        <w:t>
      32. Ветеринар дәрігер зертханалық зерттеулер негізінде, ақпараттар базасындағы ауыл шаруашылық жануарларын идентификациялау бойынша, ветеринарлық құжат, және де өтініш беру мезгілінде эпизоотикалық жағдайды бағалау бойынша ветеринарлық анықтама береді. Жануарды сою алаңдарында сою кезінде малды және сойыс өнімдерін ветеринарлық тексереді және кейіннен етке таңба салады. Жануардың сойылған соң терісіне оң жақ жоғарғы бұрышына жуылмайтын сиямен жануардың жеке нөмірі жазылған жапсырма (суланбайтын материалдан жасалған) жапсырылады.</w:t>
      </w:r>
      <w:r>
        <w:br/>
      </w:r>
      <w:r>
        <w:rPr>
          <w:rFonts w:ascii="Times New Roman"/>
          <w:b w:val="false"/>
          <w:i w:val="false"/>
          <w:color w:val="000000"/>
          <w:sz w:val="28"/>
        </w:rPr>
        <w:t>
      Ветеринарлық дәрігер ветеринарлық анықтаманы беруден себепті бас тартуды келесі жағдайларда жүргізеді:</w:t>
      </w:r>
      <w:r>
        <w:br/>
      </w:r>
      <w:r>
        <w:rPr>
          <w:rFonts w:ascii="Times New Roman"/>
          <w:b w:val="false"/>
          <w:i w:val="false"/>
          <w:color w:val="000000"/>
          <w:sz w:val="28"/>
        </w:rPr>
        <w:t>
      қолайсыз аймақ;</w:t>
      </w:r>
      <w:r>
        <w:br/>
      </w:r>
      <w:r>
        <w:rPr>
          <w:rFonts w:ascii="Times New Roman"/>
          <w:b w:val="false"/>
          <w:i w:val="false"/>
          <w:color w:val="000000"/>
          <w:sz w:val="28"/>
        </w:rPr>
        <w:t>
      жұқпалы сипаттағы ауру анықталғанда;</w:t>
      </w:r>
      <w:r>
        <w:br/>
      </w:r>
      <w:r>
        <w:rPr>
          <w:rFonts w:ascii="Times New Roman"/>
          <w:b w:val="false"/>
          <w:i w:val="false"/>
          <w:color w:val="000000"/>
          <w:sz w:val="28"/>
        </w:rPr>
        <w:t>
      жануардың жеке нөмірі болмағанда;</w:t>
      </w:r>
      <w:r>
        <w:br/>
      </w:r>
      <w:r>
        <w:rPr>
          <w:rFonts w:ascii="Times New Roman"/>
          <w:b w:val="false"/>
          <w:i w:val="false"/>
          <w:color w:val="000000"/>
          <w:sz w:val="28"/>
        </w:rPr>
        <w:t>
      орны ауыстырылатын (тасымалданатын) объектінің, транспорт құралының ветеринариялық-санитариялық талаптарға және қауіпсіздік талаптарына сәйкес болмауы;</w:t>
      </w:r>
      <w:r>
        <w:br/>
      </w:r>
      <w:r>
        <w:rPr>
          <w:rFonts w:ascii="Times New Roman"/>
          <w:b w:val="false"/>
          <w:i w:val="false"/>
          <w:color w:val="000000"/>
          <w:sz w:val="28"/>
        </w:rPr>
        <w:t>
</w:t>
      </w:r>
      <w:r>
        <w:rPr>
          <w:rFonts w:ascii="Times New Roman"/>
          <w:b w:val="false"/>
          <w:i w:val="false"/>
          <w:color w:val="000000"/>
          <w:sz w:val="28"/>
        </w:rPr>
        <w:t>
      33. Терілік және мехтық шикізаттарға ветеринарлық анықтама жануардың жеке нөмірі көрсетілген жапсырма болғанда беріледі.</w:t>
      </w:r>
    </w:p>
    <w:bookmarkEnd w:id="9"/>
    <w:bookmarkStart w:name="z58" w:id="10"/>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бақылаудағы объектілерге ветеринариялық</w:t>
      </w:r>
      <w:r>
        <w:br/>
      </w:r>
      <w:r>
        <w:rPr>
          <w:rFonts w:ascii="Times New Roman"/>
          <w:b w:val="false"/>
          <w:i w:val="false"/>
          <w:color w:val="000000"/>
          <w:sz w:val="28"/>
        </w:rPr>
        <w:t xml:space="preserve">
құжаттарды беру ереженің </w:t>
      </w:r>
      <w:r>
        <w:rPr>
          <w:rFonts w:ascii="Times New Roman"/>
          <w:b w:val="false"/>
          <w:i w:val="false"/>
          <w:color w:val="29313c"/>
          <w:sz w:val="28"/>
        </w:rPr>
        <w:t xml:space="preserve">1 қосымшасы </w:t>
      </w:r>
    </w:p>
    <w:bookmarkEnd w:id="10"/>
    <w:p>
      <w:pPr>
        <w:spacing w:after="0"/>
        <w:ind w:left="0"/>
        <w:jc w:val="both"/>
      </w:pPr>
      <w:r>
        <w:rPr>
          <w:rFonts w:ascii="Times New Roman"/>
          <w:b w:val="false"/>
          <w:i w:val="false"/>
          <w:color w:val="000000"/>
          <w:sz w:val="28"/>
        </w:rPr>
        <w:t>Қазақстан Республикасы / Республика Казахстан</w:t>
      </w:r>
      <w:r>
        <w:br/>
      </w:r>
      <w:r>
        <w:rPr>
          <w:rFonts w:ascii="Times New Roman"/>
          <w:b w:val="false"/>
          <w:i w:val="false"/>
          <w:color w:val="000000"/>
          <w:sz w:val="28"/>
        </w:rPr>
        <w:t>
Мемлекеттік ветеринариялық-санитариялық бақылау</w:t>
      </w:r>
      <w:r>
        <w:br/>
      </w:r>
      <w:r>
        <w:rPr>
          <w:rFonts w:ascii="Times New Roman"/>
          <w:b w:val="false"/>
          <w:i w:val="false"/>
          <w:color w:val="000000"/>
          <w:sz w:val="28"/>
        </w:rPr>
        <w:t>
Государственный ветеринарно-санитарный контроль</w:t>
      </w:r>
      <w:r>
        <w:br/>
      </w:r>
      <w:r>
        <w:rPr>
          <w:rFonts w:ascii="Times New Roman"/>
          <w:b w:val="false"/>
          <w:i w:val="false"/>
          <w:color w:val="000000"/>
          <w:sz w:val="28"/>
        </w:rPr>
        <w:t>
</w:t>
      </w:r>
      <w:r>
        <w:rPr>
          <w:rFonts w:ascii="Times New Roman"/>
          <w:b/>
          <w:i w:val="false"/>
          <w:color w:val="000000"/>
          <w:sz w:val="28"/>
        </w:rPr>
        <w:t>_______________________________</w:t>
      </w:r>
      <w:r>
        <w:br/>
      </w:r>
      <w:r>
        <w:rPr>
          <w:rFonts w:ascii="Times New Roman"/>
          <w:b w:val="false"/>
          <w:i w:val="false"/>
          <w:color w:val="000000"/>
          <w:sz w:val="28"/>
        </w:rPr>
        <w:t>
       облыс/область</w:t>
      </w:r>
      <w:r>
        <w:br/>
      </w:r>
      <w:r>
        <w:rPr>
          <w:rFonts w:ascii="Times New Roman"/>
          <w:b w:val="false"/>
          <w:i w:val="false"/>
          <w:color w:val="000000"/>
          <w:sz w:val="28"/>
        </w:rPr>
        <w:t>
__________________________________</w:t>
      </w:r>
      <w:r>
        <w:br/>
      </w:r>
      <w:r>
        <w:rPr>
          <w:rFonts w:ascii="Times New Roman"/>
          <w:b w:val="false"/>
          <w:i w:val="false"/>
          <w:color w:val="000000"/>
          <w:sz w:val="28"/>
        </w:rPr>
        <w:t>
   аудан, қала/район, город</w:t>
      </w:r>
      <w:r>
        <w:br/>
      </w:r>
      <w:r>
        <w:rPr>
          <w:rFonts w:ascii="Times New Roman"/>
          <w:b w:val="false"/>
          <w:i w:val="false"/>
          <w:color w:val="000000"/>
          <w:sz w:val="28"/>
        </w:rPr>
        <w:t>
__________________________________</w:t>
      </w:r>
      <w:r>
        <w:br/>
      </w:r>
      <w:r>
        <w:rPr>
          <w:rFonts w:ascii="Times New Roman"/>
          <w:b w:val="false"/>
          <w:i w:val="false"/>
          <w:color w:val="000000"/>
          <w:sz w:val="28"/>
        </w:rPr>
        <w:t>
тұжырымдама берген мемлекеттік</w:t>
      </w:r>
      <w:r>
        <w:br/>
      </w:r>
      <w:r>
        <w:rPr>
          <w:rFonts w:ascii="Times New Roman"/>
          <w:b w:val="false"/>
          <w:i w:val="false"/>
          <w:color w:val="000000"/>
          <w:sz w:val="28"/>
        </w:rPr>
        <w:t>
органның аталуы/наименование</w:t>
      </w:r>
      <w:r>
        <w:br/>
      </w:r>
      <w:r>
        <w:rPr>
          <w:rFonts w:ascii="Times New Roman"/>
          <w:b w:val="false"/>
          <w:i w:val="false"/>
          <w:color w:val="000000"/>
          <w:sz w:val="28"/>
        </w:rPr>
        <w:t>
государственного органа, выдавшего</w:t>
      </w:r>
      <w:r>
        <w:br/>
      </w:r>
      <w:r>
        <w:rPr>
          <w:rFonts w:ascii="Times New Roman"/>
          <w:b w:val="false"/>
          <w:i w:val="false"/>
          <w:color w:val="000000"/>
          <w:sz w:val="28"/>
        </w:rPr>
        <w:t>
заключение</w:t>
      </w:r>
    </w:p>
    <w:p>
      <w:pPr>
        <w:spacing w:after="0"/>
        <w:ind w:left="0"/>
        <w:jc w:val="left"/>
      </w:pPr>
      <w:r>
        <w:rPr>
          <w:rFonts w:ascii="Times New Roman"/>
          <w:b/>
          <w:i w:val="false"/>
          <w:color w:val="000000"/>
        </w:rPr>
        <w:t xml:space="preserve"> ВЕТЕРИНАРИЯЛЫҚ–САНИТАРИЯЛЫҚ ҚОРЫТЫНДЫ</w:t>
      </w:r>
      <w:r>
        <w:br/>
      </w:r>
      <w:r>
        <w:rPr>
          <w:rFonts w:ascii="Times New Roman"/>
          <w:b/>
          <w:i w:val="false"/>
          <w:color w:val="000000"/>
        </w:rPr>
        <w:t>
ВЕТЕРИНАРНО-САНИТАРНОЕ ЗАКЛЮЧЕНИЕ</w:t>
      </w:r>
    </w:p>
    <w:p>
      <w:pPr>
        <w:spacing w:after="0"/>
        <w:ind w:left="0"/>
        <w:jc w:val="both"/>
      </w:pPr>
      <w:r>
        <w:rPr>
          <w:rFonts w:ascii="Times New Roman"/>
          <w:b w:val="false"/>
          <w:i w:val="false"/>
          <w:color w:val="000000"/>
          <w:sz w:val="28"/>
        </w:rPr>
        <w:t>         Жасалған жері/Место составления ____________________________</w:t>
      </w:r>
      <w:r>
        <w:br/>
      </w:r>
      <w:r>
        <w:rPr>
          <w:rFonts w:ascii="Times New Roman"/>
          <w:b w:val="false"/>
          <w:i w:val="false"/>
          <w:color w:val="000000"/>
          <w:sz w:val="28"/>
        </w:rPr>
        <w:t>
                                           қала, аудан/город, район</w:t>
      </w:r>
    </w:p>
    <w:p>
      <w:pPr>
        <w:spacing w:after="0"/>
        <w:ind w:left="0"/>
        <w:jc w:val="both"/>
      </w:pPr>
      <w:r>
        <w:rPr>
          <w:rFonts w:ascii="Times New Roman"/>
          <w:b w:val="false"/>
          <w:i w:val="false"/>
          <w:color w:val="000000"/>
          <w:sz w:val="28"/>
        </w:rPr>
        <w:t>Мен/Я, ___________________________________________ тексердім/проверил</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инспектордың аты-жөні, лауазымы/</w:t>
      </w:r>
      <w:r>
        <w:br/>
      </w:r>
      <w:r>
        <w:rPr>
          <w:rFonts w:ascii="Times New Roman"/>
          <w:b w:val="false"/>
          <w:i w:val="false"/>
          <w:color w:val="000000"/>
          <w:sz w:val="28"/>
        </w:rPr>
        <w:t>
</w:t>
      </w:r>
      <w:r>
        <w:rPr>
          <w:rFonts w:ascii="Times New Roman"/>
          <w:b w:val="false"/>
          <w:i w:val="false"/>
          <w:color w:val="000000"/>
          <w:sz w:val="28"/>
        </w:rPr>
        <w:t xml:space="preserve">   ФИО </w:t>
      </w:r>
      <w:r>
        <w:rPr>
          <w:rFonts w:ascii="Times New Roman"/>
          <w:b w:val="false"/>
          <w:i w:val="false"/>
          <w:color w:val="000000"/>
          <w:sz w:val="28"/>
        </w:rPr>
        <w:t>государственного ветеринарно-санитарного инспектора, должность</w:t>
      </w:r>
      <w:r>
        <w:br/>
      </w:r>
      <w:r>
        <w:rPr>
          <w:rFonts w:ascii="Times New Roman"/>
          <w:b w:val="false"/>
          <w:i w:val="false"/>
          <w:color w:val="000000"/>
          <w:sz w:val="28"/>
        </w:rPr>
        <w:t>
Нысанның аталуы, оның саласы / Наименование объекта, его  профиль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тұрған жері/Адрес, место нахождения _____________________</w:t>
      </w:r>
      <w:r>
        <w:br/>
      </w:r>
      <w:r>
        <w:rPr>
          <w:rFonts w:ascii="Times New Roman"/>
          <w:b w:val="false"/>
          <w:i w:val="false"/>
          <w:color w:val="000000"/>
          <w:sz w:val="28"/>
        </w:rPr>
        <w:t>
Иесі немесе басшысы/Владелец или руководитель _______________________</w:t>
      </w:r>
      <w:r>
        <w:br/>
      </w:r>
      <w:r>
        <w:rPr>
          <w:rFonts w:ascii="Times New Roman"/>
          <w:b w:val="false"/>
          <w:i w:val="false"/>
          <w:color w:val="000000"/>
          <w:sz w:val="28"/>
        </w:rPr>
        <w:t>
Осы орайда анықталғаны/При этом установлено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ветеринария саласының заңнамаларымен</w:t>
      </w:r>
      <w:r>
        <w:br/>
      </w:r>
      <w:r>
        <w:rPr>
          <w:rFonts w:ascii="Times New Roman"/>
          <w:b w:val="false"/>
          <w:i w:val="false"/>
          <w:color w:val="000000"/>
          <w:sz w:val="28"/>
        </w:rPr>
        <w:t>
белгіленген ветеринариялық (ветеринариялық-санитариялық) ережелерге,</w:t>
      </w:r>
      <w:r>
        <w:br/>
      </w:r>
      <w:r>
        <w:rPr>
          <w:rFonts w:ascii="Times New Roman"/>
          <w:b w:val="false"/>
          <w:i w:val="false"/>
          <w:color w:val="000000"/>
          <w:sz w:val="28"/>
        </w:rPr>
        <w:t>
талаптарға және нормаларға сәйкестігі туралы қорытынды/заключение о</w:t>
      </w:r>
      <w:r>
        <w:br/>
      </w:r>
      <w:r>
        <w:rPr>
          <w:rFonts w:ascii="Times New Roman"/>
          <w:b w:val="false"/>
          <w:i w:val="false"/>
          <w:color w:val="000000"/>
          <w:sz w:val="28"/>
        </w:rPr>
        <w:t>
соответствии ветеринарным (ветеринарно-санитарным) правилам,</w:t>
      </w:r>
      <w:r>
        <w:br/>
      </w:r>
      <w:r>
        <w:rPr>
          <w:rFonts w:ascii="Times New Roman"/>
          <w:b w:val="false"/>
          <w:i w:val="false"/>
          <w:color w:val="000000"/>
          <w:sz w:val="28"/>
        </w:rPr>
        <w:t>
требованиям и нормам, установленных законодательством Республики</w:t>
      </w:r>
      <w:r>
        <w:br/>
      </w:r>
      <w:r>
        <w:rPr>
          <w:rFonts w:ascii="Times New Roman"/>
          <w:b w:val="false"/>
          <w:i w:val="false"/>
          <w:color w:val="000000"/>
          <w:sz w:val="28"/>
        </w:rPr>
        <w:t>
Казахстан в области ветеринарии _____________________________________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Ұсыныстар/Рекомендации: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Ветеринариялық-санитариялық қорытындының бір данасын алдым/Один</w:t>
      </w:r>
      <w:r>
        <w:br/>
      </w:r>
      <w:r>
        <w:rPr>
          <w:rFonts w:ascii="Times New Roman"/>
          <w:b w:val="false"/>
          <w:i w:val="false"/>
          <w:color w:val="000000"/>
          <w:sz w:val="28"/>
        </w:rPr>
        <w:t>
экземпляр ветеринарно-санитарного заключения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иесі немесе басшының қолы / подпись владельца или руководителя</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i w:val="false"/>
          <w:color w:val="000000"/>
          <w:sz w:val="28"/>
        </w:rPr>
        <w:t>      Бас мемлекеттік ветеринариялы</w:t>
      </w:r>
      <w:r>
        <w:rPr>
          <w:rFonts w:ascii="Times New Roman"/>
          <w:b/>
          <w:i w:val="false"/>
          <w:color w:val="000000"/>
          <w:sz w:val="28"/>
        </w:rPr>
        <w:t>қ</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санитариялы инспектор</w:t>
      </w:r>
      <w:r>
        <w:br/>
      </w:r>
      <w:r>
        <w:rPr>
          <w:rFonts w:ascii="Times New Roman"/>
          <w:b w:val="false"/>
          <w:i w:val="false"/>
          <w:color w:val="000000"/>
          <w:sz w:val="28"/>
        </w:rPr>
        <w:t>
</w:t>
      </w:r>
      <w:r>
        <w:rPr>
          <w:rFonts w:ascii="Times New Roman"/>
          <w:b/>
          <w:i w:val="false"/>
          <w:color w:val="000000"/>
          <w:sz w:val="28"/>
        </w:rPr>
        <w:t xml:space="preserve">      Главный </w:t>
      </w:r>
      <w:r>
        <w:rPr>
          <w:rFonts w:ascii="Times New Roman"/>
          <w:b/>
          <w:i w:val="false"/>
          <w:color w:val="000000"/>
          <w:sz w:val="28"/>
        </w:rPr>
        <w:t xml:space="preserve">государственный </w:t>
      </w:r>
      <w:r>
        <w:rPr>
          <w:rFonts w:ascii="Times New Roman"/>
          <w:b/>
          <w:i w:val="false"/>
          <w:color w:val="000000"/>
          <w:sz w:val="28"/>
        </w:rPr>
        <w:t>ветеринарно-</w:t>
      </w:r>
      <w:r>
        <w:br/>
      </w:r>
      <w:r>
        <w:rPr>
          <w:rFonts w:ascii="Times New Roman"/>
          <w:b w:val="false"/>
          <w:i w:val="false"/>
          <w:color w:val="000000"/>
          <w:sz w:val="28"/>
        </w:rPr>
        <w:t>
</w:t>
      </w:r>
      <w:r>
        <w:rPr>
          <w:rFonts w:ascii="Times New Roman"/>
          <w:b/>
          <w:i w:val="false"/>
          <w:color w:val="000000"/>
          <w:sz w:val="28"/>
        </w:rPr>
        <w:t xml:space="preserve">      санитарный инспектор    </w:t>
      </w:r>
      <w:r>
        <w:rPr>
          <w:rFonts w:ascii="Times New Roman"/>
          <w:b w:val="false"/>
          <w:i w:val="false"/>
          <w:color w:val="000000"/>
          <w:sz w:val="28"/>
        </w:rPr>
        <w:t>_____________ ______________________</w:t>
      </w:r>
      <w:r>
        <w:br/>
      </w:r>
      <w:r>
        <w:rPr>
          <w:rFonts w:ascii="Times New Roman"/>
          <w:b w:val="false"/>
          <w:i w:val="false"/>
          <w:color w:val="000000"/>
          <w:sz w:val="28"/>
        </w:rPr>
        <w:t xml:space="preserve">
                                    </w:t>
      </w:r>
      <w:r>
        <w:rPr>
          <w:rFonts w:ascii="Times New Roman"/>
          <w:b w:val="false"/>
          <w:i w:val="false"/>
          <w:color w:val="000000"/>
          <w:sz w:val="28"/>
        </w:rPr>
        <w:t>қолы/подпись        аты-жөні / Ф.И.О.</w:t>
      </w:r>
    </w:p>
    <w:p>
      <w:pPr>
        <w:spacing w:after="0"/>
        <w:ind w:left="0"/>
        <w:jc w:val="both"/>
      </w:pPr>
      <w:r>
        <w:rPr>
          <w:rFonts w:ascii="Times New Roman"/>
          <w:b w:val="false"/>
          <w:i w:val="false"/>
          <w:color w:val="000000"/>
          <w:sz w:val="28"/>
        </w:rPr>
        <w:t>                                      "___" _____________ 201__ ж/г.</w:t>
      </w:r>
    </w:p>
    <w:bookmarkStart w:name="z59" w:id="11"/>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бақылаудағы объектілерге ветеринариялық</w:t>
      </w:r>
      <w:r>
        <w:br/>
      </w:r>
      <w:r>
        <w:rPr>
          <w:rFonts w:ascii="Times New Roman"/>
          <w:b w:val="false"/>
          <w:i w:val="false"/>
          <w:color w:val="000000"/>
          <w:sz w:val="28"/>
        </w:rPr>
        <w:t>
құжаттарды беру ережесінің 2-</w:t>
      </w:r>
      <w:r>
        <w:rPr>
          <w:rFonts w:ascii="Times New Roman"/>
          <w:b w:val="false"/>
          <w:i w:val="false"/>
          <w:color w:val="29313c"/>
          <w:sz w:val="28"/>
        </w:rPr>
        <w:t xml:space="preserve">қосымшасы </w:t>
      </w:r>
    </w:p>
    <w:bookmarkEnd w:id="11"/>
    <w:p>
      <w:pPr>
        <w:spacing w:after="0"/>
        <w:ind w:left="0"/>
        <w:jc w:val="left"/>
      </w:pPr>
      <w:r>
        <w:rPr>
          <w:rFonts w:ascii="Times New Roman"/>
          <w:b/>
          <w:i w:val="false"/>
          <w:color w:val="000000"/>
        </w:rPr>
        <w:t xml:space="preserve"> № 1 нысанды ветеринариялық сертификат берілетін</w:t>
      </w:r>
      <w:r>
        <w:br/>
      </w:r>
      <w:r>
        <w:rPr>
          <w:rFonts w:ascii="Times New Roman"/>
          <w:b/>
          <w:i w:val="false"/>
          <w:color w:val="000000"/>
        </w:rPr>
        <w:t>
өткізілетін (тасымалданатын) объектілердің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Жануарлардың барлық түрі (ауылшаруашылық, үй, жабайы, зоопарктік, теңіз, ауланатын терісі бағалы аңдар, цирктік, зертханалық және т.б.).</w:t>
      </w:r>
      <w:r>
        <w:br/>
      </w:r>
      <w:r>
        <w:rPr>
          <w:rFonts w:ascii="Times New Roman"/>
          <w:b w:val="false"/>
          <w:i w:val="false"/>
          <w:color w:val="000000"/>
          <w:sz w:val="28"/>
        </w:rPr>
        <w:t>
      2. Құстардың барлық түрі (үй, дала, әсемдік).</w:t>
      </w:r>
      <w:r>
        <w:br/>
      </w:r>
      <w:r>
        <w:rPr>
          <w:rFonts w:ascii="Times New Roman"/>
          <w:b w:val="false"/>
          <w:i w:val="false"/>
          <w:color w:val="000000"/>
          <w:sz w:val="28"/>
        </w:rPr>
        <w:t>
      3. Бал аралары, жібек құртының тұты.</w:t>
      </w:r>
      <w:r>
        <w:br/>
      </w:r>
      <w:r>
        <w:rPr>
          <w:rFonts w:ascii="Times New Roman"/>
          <w:b w:val="false"/>
          <w:i w:val="false"/>
          <w:color w:val="000000"/>
          <w:sz w:val="28"/>
        </w:rPr>
        <w:t>
      4. Әсемдік жәндіктер, қосмекенділер, бауырымен жорғалаушылар және рептилилер.</w:t>
      </w:r>
      <w:r>
        <w:br/>
      </w:r>
      <w:r>
        <w:rPr>
          <w:rFonts w:ascii="Times New Roman"/>
          <w:b w:val="false"/>
          <w:i w:val="false"/>
          <w:color w:val="000000"/>
          <w:sz w:val="28"/>
        </w:rPr>
        <w:t>
      5. Балықтар (сонымен қатар әсемдік), көл бақалар, шаяндар, теңіз омыртқасыздар басқа гидробионаттар, асырауға және көбейтуге арналған шарап ұлулары.</w:t>
      </w:r>
      <w:r>
        <w:br/>
      </w:r>
      <w:r>
        <w:rPr>
          <w:rFonts w:ascii="Times New Roman"/>
          <w:b w:val="false"/>
          <w:i w:val="false"/>
          <w:color w:val="000000"/>
          <w:sz w:val="28"/>
        </w:rPr>
        <w:t>
      6. Ұрықталған уылдырық, эмбиондар, зиготалар, жануарлардың ұрықтары.</w:t>
      </w:r>
      <w:r>
        <w:br/>
      </w:r>
      <w:r>
        <w:rPr>
          <w:rFonts w:ascii="Times New Roman"/>
          <w:b w:val="false"/>
          <w:i w:val="false"/>
          <w:color w:val="000000"/>
          <w:sz w:val="28"/>
        </w:rPr>
        <w:t>
      7. Инкубациялық жұмыртқа.</w:t>
      </w:r>
      <w:r>
        <w:br/>
      </w:r>
      <w:r>
        <w:rPr>
          <w:rFonts w:ascii="Times New Roman"/>
          <w:b w:val="false"/>
          <w:i w:val="false"/>
          <w:color w:val="000000"/>
          <w:sz w:val="28"/>
        </w:rPr>
        <w:t>
      8. Балықтарға арналған тірі азықтар (сонымен қатар гамарус, артемия салина).</w:t>
      </w:r>
    </w:p>
    <w:bookmarkStart w:name="z63" w:id="12"/>
    <w:p>
      <w:pPr>
        <w:spacing w:after="0"/>
        <w:ind w:left="0"/>
        <w:jc w:val="left"/>
      </w:pPr>
      <w:r>
        <w:rPr>
          <w:rFonts w:ascii="Times New Roman"/>
          <w:b/>
          <w:i w:val="false"/>
          <w:color w:val="000000"/>
        </w:rPr>
        <w:t xml:space="preserve"> 
№ 2 нысанды ветеринариялық сертификат берілетін</w:t>
      </w:r>
      <w:r>
        <w:br/>
      </w:r>
      <w:r>
        <w:rPr>
          <w:rFonts w:ascii="Times New Roman"/>
          <w:b/>
          <w:i w:val="false"/>
          <w:color w:val="000000"/>
        </w:rPr>
        <w:t>
өткізілетін (тасымалданатын) объектілердің ТІЗБЕСІ</w:t>
      </w:r>
    </w:p>
    <w:bookmarkEnd w:id="12"/>
    <w:p>
      <w:pPr>
        <w:spacing w:after="0"/>
        <w:ind w:left="0"/>
        <w:jc w:val="both"/>
      </w:pPr>
      <w:r>
        <w:rPr>
          <w:rFonts w:ascii="Times New Roman"/>
          <w:b w:val="false"/>
          <w:i w:val="false"/>
          <w:color w:val="000000"/>
          <w:sz w:val="28"/>
        </w:rPr>
        <w:t>      1. Үй, жабайы және теңіз жануарлары мен құстардан өндірілген, асқа қолдануға рұқсат етілген ұшалар, жартылай ұшалар, төрттен бір ұшалар, блоктар және олардан өндірілген өнімдер (жартылай фабрикаттар).</w:t>
      </w:r>
      <w:r>
        <w:br/>
      </w:r>
      <w:r>
        <w:rPr>
          <w:rFonts w:ascii="Times New Roman"/>
          <w:b w:val="false"/>
          <w:i w:val="false"/>
          <w:color w:val="000000"/>
          <w:sz w:val="28"/>
        </w:rPr>
        <w:t>
      2. Жануарлардан өндірілген ішқұрлыс мүшелері мен кесінді еттер, шошқа майы, айырлған және айырмаған майлар, консерванттармен өңделген және кептірілген қан және басқа да асқа пайдаланылатын өнімдер.</w:t>
      </w:r>
      <w:r>
        <w:br/>
      </w:r>
      <w:r>
        <w:rPr>
          <w:rFonts w:ascii="Times New Roman"/>
          <w:b w:val="false"/>
          <w:i w:val="false"/>
          <w:color w:val="000000"/>
          <w:sz w:val="28"/>
        </w:rPr>
        <w:t>
      3. Қақталған, кептірілген, тұздалған, пісірілген, пісіріп қақталып дайындалған ет өнімдері.|</w:t>
      </w:r>
      <w:r>
        <w:br/>
      </w:r>
      <w:r>
        <w:rPr>
          <w:rFonts w:ascii="Times New Roman"/>
          <w:b w:val="false"/>
          <w:i w:val="false"/>
          <w:color w:val="000000"/>
          <w:sz w:val="28"/>
        </w:rPr>
        <w:t>
      4. Асқа қолданылатын альбумин, желатин, казеин.</w:t>
      </w:r>
      <w:r>
        <w:br/>
      </w:r>
      <w:r>
        <w:rPr>
          <w:rFonts w:ascii="Times New Roman"/>
          <w:b w:val="false"/>
          <w:i w:val="false"/>
          <w:color w:val="000000"/>
          <w:sz w:val="28"/>
        </w:rPr>
        <w:t>
      5. Сүт және сүт өнімдері.</w:t>
      </w:r>
      <w:r>
        <w:br/>
      </w:r>
      <w:r>
        <w:rPr>
          <w:rFonts w:ascii="Times New Roman"/>
          <w:b w:val="false"/>
          <w:i w:val="false"/>
          <w:color w:val="000000"/>
          <w:sz w:val="28"/>
        </w:rPr>
        <w:t>
      6. Ет, балық, сүт консервілері.</w:t>
      </w:r>
      <w:r>
        <w:br/>
      </w:r>
      <w:r>
        <w:rPr>
          <w:rFonts w:ascii="Times New Roman"/>
          <w:b w:val="false"/>
          <w:i w:val="false"/>
          <w:color w:val="000000"/>
          <w:sz w:val="28"/>
        </w:rPr>
        <w:t>
      7. Бал арасы.</w:t>
      </w:r>
      <w:r>
        <w:br/>
      </w:r>
      <w:r>
        <w:rPr>
          <w:rFonts w:ascii="Times New Roman"/>
          <w:b w:val="false"/>
          <w:i w:val="false"/>
          <w:color w:val="000000"/>
          <w:sz w:val="28"/>
        </w:rPr>
        <w:t>
      8. Балық, шаянтәрізділер және асқа қолданылатын басқа да гидробионаттар, олардың өнімдері.</w:t>
      </w:r>
      <w:r>
        <w:br/>
      </w:r>
      <w:r>
        <w:rPr>
          <w:rFonts w:ascii="Times New Roman"/>
          <w:b w:val="false"/>
          <w:i w:val="false"/>
          <w:color w:val="000000"/>
          <w:sz w:val="28"/>
        </w:rPr>
        <w:t>
      9. Тауарлық құс жұмыртқасы, жұмыртқадан өндірілген үгінді және меланжы.</w:t>
      </w:r>
    </w:p>
    <w:bookmarkStart w:name="z64" w:id="13"/>
    <w:p>
      <w:pPr>
        <w:spacing w:after="0"/>
        <w:ind w:left="0"/>
        <w:jc w:val="left"/>
      </w:pPr>
      <w:r>
        <w:rPr>
          <w:rFonts w:ascii="Times New Roman"/>
          <w:b/>
          <w:i w:val="false"/>
          <w:color w:val="000000"/>
        </w:rPr>
        <w:t xml:space="preserve"> 
№ 3 нысанды ветеринариялық сертификат берілетін</w:t>
      </w:r>
      <w:r>
        <w:br/>
      </w:r>
      <w:r>
        <w:rPr>
          <w:rFonts w:ascii="Times New Roman"/>
          <w:b/>
          <w:i w:val="false"/>
          <w:color w:val="000000"/>
        </w:rPr>
        <w:t>
өткізілетін (тасымалданатын) объектілердің</w:t>
      </w:r>
      <w:r>
        <w:br/>
      </w:r>
      <w:r>
        <w:rPr>
          <w:rFonts w:ascii="Times New Roman"/>
          <w:b/>
          <w:i w:val="false"/>
          <w:color w:val="000000"/>
        </w:rPr>
        <w:t>
ТІЗБЕСІ</w:t>
      </w:r>
    </w:p>
    <w:bookmarkEnd w:id="13"/>
    <w:p>
      <w:pPr>
        <w:spacing w:after="0"/>
        <w:ind w:left="0"/>
        <w:jc w:val="both"/>
      </w:pPr>
      <w:r>
        <w:rPr>
          <w:rFonts w:ascii="Times New Roman"/>
          <w:b w:val="false"/>
          <w:i w:val="false"/>
          <w:color w:val="000000"/>
          <w:sz w:val="28"/>
        </w:rPr>
        <w:t>      1. Эндокриндік шикізат.</w:t>
      </w:r>
      <w:r>
        <w:br/>
      </w:r>
      <w:r>
        <w:rPr>
          <w:rFonts w:ascii="Times New Roman"/>
          <w:b w:val="false"/>
          <w:i w:val="false"/>
          <w:color w:val="000000"/>
          <w:sz w:val="28"/>
        </w:rPr>
        <w:t>
      2. Ішек-қарын.</w:t>
      </w:r>
      <w:r>
        <w:br/>
      </w:r>
      <w:r>
        <w:rPr>
          <w:rFonts w:ascii="Times New Roman"/>
          <w:b w:val="false"/>
          <w:i w:val="false"/>
          <w:color w:val="000000"/>
          <w:sz w:val="28"/>
        </w:rPr>
        <w:t>
      3. Асқа қолданылмайтын ішқұрлыс мүшелері мен кесінді еттер.</w:t>
      </w:r>
      <w:r>
        <w:br/>
      </w:r>
      <w:r>
        <w:rPr>
          <w:rFonts w:ascii="Times New Roman"/>
          <w:b w:val="false"/>
          <w:i w:val="false"/>
          <w:color w:val="000000"/>
          <w:sz w:val="28"/>
        </w:rPr>
        <w:t>
      4. Өңделмеген мүйіз-тұяқтар сонымен қатар сүйектер.</w:t>
      </w:r>
      <w:r>
        <w:br/>
      </w:r>
      <w:r>
        <w:rPr>
          <w:rFonts w:ascii="Times New Roman"/>
          <w:b w:val="false"/>
          <w:i w:val="false"/>
          <w:color w:val="000000"/>
          <w:sz w:val="28"/>
        </w:rPr>
        <w:t>
      5. Тері мен бағалы терілер шикізаттары.</w:t>
      </w:r>
      <w:r>
        <w:br/>
      </w:r>
      <w:r>
        <w:rPr>
          <w:rFonts w:ascii="Times New Roman"/>
          <w:b w:val="false"/>
          <w:i w:val="false"/>
          <w:color w:val="000000"/>
          <w:sz w:val="28"/>
        </w:rPr>
        <w:t>
      6. Шаш (жүн, мамық, қауырсын, түтілген жүн, шошқаның қатты қылшығы).</w:t>
      </w:r>
      <w:r>
        <w:br/>
      </w:r>
      <w:r>
        <w:rPr>
          <w:rFonts w:ascii="Times New Roman"/>
          <w:b w:val="false"/>
          <w:i w:val="false"/>
          <w:color w:val="000000"/>
          <w:sz w:val="28"/>
        </w:rPr>
        <w:t>
      7. Шел және тері өңдеу кезіндегі кесінділер мен қалдықтар.</w:t>
      </w:r>
      <w:r>
        <w:br/>
      </w:r>
      <w:r>
        <w:rPr>
          <w:rFonts w:ascii="Times New Roman"/>
          <w:b w:val="false"/>
          <w:i w:val="false"/>
          <w:color w:val="000000"/>
          <w:sz w:val="28"/>
        </w:rPr>
        <w:t>
      8. Альбумин, техникалық казейн және альбумин.</w:t>
      </w:r>
      <w:r>
        <w:br/>
      </w:r>
      <w:r>
        <w:rPr>
          <w:rFonts w:ascii="Times New Roman"/>
          <w:b w:val="false"/>
          <w:i w:val="false"/>
          <w:color w:val="000000"/>
          <w:sz w:val="28"/>
        </w:rPr>
        <w:t>
      9. Өт.</w:t>
      </w:r>
      <w:r>
        <w:br/>
      </w:r>
      <w:r>
        <w:rPr>
          <w:rFonts w:ascii="Times New Roman"/>
          <w:b w:val="false"/>
          <w:i w:val="false"/>
          <w:color w:val="000000"/>
          <w:sz w:val="28"/>
        </w:rPr>
        <w:t>
      10. Балауыз, прополис, мерва, аналық сүт, ара уы.</w:t>
      </w:r>
      <w:r>
        <w:br/>
      </w:r>
      <w:r>
        <w:rPr>
          <w:rFonts w:ascii="Times New Roman"/>
          <w:b w:val="false"/>
          <w:i w:val="false"/>
          <w:color w:val="000000"/>
          <w:sz w:val="28"/>
        </w:rPr>
        <w:t>
      11. Жыланның уы.</w:t>
      </w:r>
      <w:r>
        <w:br/>
      </w:r>
      <w:r>
        <w:rPr>
          <w:rFonts w:ascii="Times New Roman"/>
          <w:b w:val="false"/>
          <w:i w:val="false"/>
          <w:color w:val="000000"/>
          <w:sz w:val="28"/>
        </w:rPr>
        <w:t>
      12. Биологиялық өндірісте қолданылатын шикізаттар.</w:t>
      </w:r>
      <w:r>
        <w:br/>
      </w:r>
      <w:r>
        <w:rPr>
          <w:rFonts w:ascii="Times New Roman"/>
          <w:b w:val="false"/>
          <w:i w:val="false"/>
          <w:color w:val="000000"/>
          <w:sz w:val="28"/>
        </w:rPr>
        <w:t>
      13. Аңшылық трофейлер.</w:t>
      </w:r>
      <w:r>
        <w:br/>
      </w:r>
      <w:r>
        <w:rPr>
          <w:rFonts w:ascii="Times New Roman"/>
          <w:b w:val="false"/>
          <w:i w:val="false"/>
          <w:color w:val="000000"/>
          <w:sz w:val="28"/>
        </w:rPr>
        <w:t>
      14. Муляждар, мұражайлық препараттар, зоологиялық, анатомиялық және палентологиялық заттары мен коолекциялары.</w:t>
      </w:r>
      <w:r>
        <w:br/>
      </w:r>
      <w:r>
        <w:rPr>
          <w:rFonts w:ascii="Times New Roman"/>
          <w:b w:val="false"/>
          <w:i w:val="false"/>
          <w:color w:val="000000"/>
          <w:sz w:val="28"/>
        </w:rPr>
        <w:t>
      15. Жануарлардан өндірілген жемшөптер.</w:t>
      </w:r>
      <w:r>
        <w:br/>
      </w:r>
      <w:r>
        <w:rPr>
          <w:rFonts w:ascii="Times New Roman"/>
          <w:b w:val="false"/>
          <w:i w:val="false"/>
          <w:color w:val="000000"/>
          <w:sz w:val="28"/>
        </w:rPr>
        <w:t>
      16. Премикстер, жемшөп қоспалары.</w:t>
      </w:r>
      <w:r>
        <w:br/>
      </w:r>
      <w:r>
        <w:rPr>
          <w:rFonts w:ascii="Times New Roman"/>
          <w:b w:val="false"/>
          <w:i w:val="false"/>
          <w:color w:val="000000"/>
          <w:sz w:val="28"/>
        </w:rPr>
        <w:t>
      17. Жемшөпке арналған микробиологиялық синтездеу өнімдері.</w:t>
      </w:r>
      <w:r>
        <w:br/>
      </w:r>
      <w:r>
        <w:rPr>
          <w:rFonts w:ascii="Times New Roman"/>
          <w:b w:val="false"/>
          <w:i w:val="false"/>
          <w:color w:val="000000"/>
          <w:sz w:val="28"/>
        </w:rPr>
        <w:t>
      18. ТМД қатысушы мемлекеттер субъектілерінен тыс шығарылатын басқа да жемшөптер, иесінің немесе транзит елдің мемлекеттік ветеринариялық қызметінің талабы бойынша, сонымен қатар өсімдік өнімдерін және үй жануарларына арналған жемшөптер.</w:t>
      </w:r>
      <w:r>
        <w:br/>
      </w:r>
      <w:r>
        <w:rPr>
          <w:rFonts w:ascii="Times New Roman"/>
          <w:b w:val="false"/>
          <w:i w:val="false"/>
          <w:color w:val="000000"/>
          <w:sz w:val="28"/>
        </w:rPr>
        <w:t>
      19. Көң (құс саңғырығы).</w:t>
      </w:r>
    </w:p>
    <w:bookmarkStart w:name="z60" w:id="14"/>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бақылаудағы объектілерге ветеринариялық</w:t>
      </w:r>
      <w:r>
        <w:br/>
      </w:r>
      <w:r>
        <w:rPr>
          <w:rFonts w:ascii="Times New Roman"/>
          <w:b w:val="false"/>
          <w:i w:val="false"/>
          <w:color w:val="000000"/>
          <w:sz w:val="28"/>
        </w:rPr>
        <w:t>
құжаттарды беру ережесінің 3-</w:t>
      </w:r>
      <w:r>
        <w:rPr>
          <w:rFonts w:ascii="Times New Roman"/>
          <w:b w:val="false"/>
          <w:i w:val="false"/>
          <w:color w:val="29313c"/>
          <w:sz w:val="28"/>
        </w:rPr>
        <w:t>қосымшасы</w:t>
      </w:r>
      <w:r>
        <w:rPr>
          <w:rFonts w:ascii="Times New Roman"/>
          <w:b w:val="false"/>
          <w:i w:val="false"/>
          <w:color w:val="000000"/>
          <w:sz w:val="28"/>
        </w:rPr>
        <w:t> </w:t>
      </w:r>
    </w:p>
    <w:bookmarkEnd w:id="1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2011.05.03 </w:t>
      </w:r>
      <w:r>
        <w:rPr>
          <w:rFonts w:ascii="Times New Roman"/>
          <w:b w:val="false"/>
          <w:i w:val="false"/>
          <w:color w:val="ff0000"/>
          <w:sz w:val="28"/>
        </w:rPr>
        <w:t>№ 08-3/233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Приложение к приказу Министра</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______ 2011 года № __</w:t>
      </w:r>
      <w:r>
        <w:br/>
      </w:r>
      <w:r>
        <w:rPr>
          <w:rFonts w:ascii="Times New Roman"/>
          <w:b w:val="false"/>
          <w:i w:val="false"/>
          <w:color w:val="000000"/>
          <w:sz w:val="28"/>
        </w:rPr>
        <w:t>
Приложение 3             </w:t>
      </w:r>
      <w:r>
        <w:br/>
      </w:r>
      <w:r>
        <w:rPr>
          <w:rFonts w:ascii="Times New Roman"/>
          <w:b w:val="false"/>
          <w:i w:val="false"/>
          <w:color w:val="000000"/>
          <w:sz w:val="28"/>
        </w:rPr>
        <w:t xml:space="preserve">
к Правилам выдачи ветеринарных    </w:t>
      </w:r>
      <w:r>
        <w:br/>
      </w:r>
      <w:r>
        <w:rPr>
          <w:rFonts w:ascii="Times New Roman"/>
          <w:b w:val="false"/>
          <w:i w:val="false"/>
          <w:color w:val="000000"/>
          <w:sz w:val="28"/>
        </w:rPr>
        <w:t>
документов на объекты государственного</w:t>
      </w:r>
      <w:r>
        <w:br/>
      </w:r>
      <w:r>
        <w:rPr>
          <w:rFonts w:ascii="Times New Roman"/>
          <w:b w:val="false"/>
          <w:i w:val="false"/>
          <w:color w:val="000000"/>
          <w:sz w:val="28"/>
        </w:rPr>
        <w:t>
ветеринарно-санитарного контроля     </w:t>
      </w:r>
    </w:p>
    <w:p>
      <w:pPr>
        <w:spacing w:after="0"/>
        <w:ind w:left="0"/>
        <w:jc w:val="both"/>
      </w:pPr>
      <w:r>
        <w:rPr>
          <w:rFonts w:ascii="Times New Roman"/>
          <w:b w:val="false"/>
          <w:i w:val="false"/>
          <w:color w:val="000000"/>
          <w:sz w:val="28"/>
        </w:rPr>
        <w:t>Қазақстан Республикасы Ауыл</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Ветеринария саласындағы  </w:t>
      </w:r>
      <w:r>
        <w:br/>
      </w:r>
      <w:r>
        <w:rPr>
          <w:rFonts w:ascii="Times New Roman"/>
          <w:b w:val="false"/>
          <w:i w:val="false"/>
          <w:color w:val="000000"/>
          <w:sz w:val="28"/>
        </w:rPr>
        <w:t>
мемлекеттік өкілетті     </w:t>
      </w:r>
      <w:r>
        <w:br/>
      </w:r>
      <w:r>
        <w:rPr>
          <w:rFonts w:ascii="Times New Roman"/>
          <w:b w:val="false"/>
          <w:i w:val="false"/>
          <w:color w:val="000000"/>
          <w:sz w:val="28"/>
        </w:rPr>
        <w:t>
органның ведомствосының   </w:t>
      </w:r>
      <w:r>
        <w:br/>
      </w:r>
      <w:r>
        <w:rPr>
          <w:rFonts w:ascii="Times New Roman"/>
          <w:b w:val="false"/>
          <w:i w:val="false"/>
          <w:color w:val="000000"/>
          <w:sz w:val="28"/>
        </w:rPr>
        <w:t>
рұқсаты №___________  </w:t>
      </w:r>
      <w:r>
        <w:br/>
      </w:r>
      <w:r>
        <w:rPr>
          <w:rFonts w:ascii="Times New Roman"/>
          <w:b w:val="false"/>
          <w:i w:val="false"/>
          <w:color w:val="000000"/>
          <w:sz w:val="28"/>
        </w:rPr>
        <w:t>
20 ___ жылғы «__» ____ </w:t>
      </w:r>
    </w:p>
    <w:p>
      <w:pPr>
        <w:spacing w:after="0"/>
        <w:ind w:left="0"/>
        <w:jc w:val="both"/>
      </w:pPr>
      <w:r>
        <w:rPr>
          <w:rFonts w:ascii="Times New Roman"/>
          <w:b w:val="false"/>
          <w:i w:val="false"/>
          <w:color w:val="000000"/>
          <w:sz w:val="28"/>
        </w:rPr>
        <w:t>Разрешение № ________ </w:t>
      </w:r>
      <w:r>
        <w:br/>
      </w:r>
      <w:r>
        <w:rPr>
          <w:rFonts w:ascii="Times New Roman"/>
          <w:b w:val="false"/>
          <w:i w:val="false"/>
          <w:color w:val="000000"/>
          <w:sz w:val="28"/>
        </w:rPr>
        <w:t>
ведомства уполномоченного    </w:t>
      </w:r>
      <w:r>
        <w:br/>
      </w:r>
      <w:r>
        <w:rPr>
          <w:rFonts w:ascii="Times New Roman"/>
          <w:b w:val="false"/>
          <w:i w:val="false"/>
          <w:color w:val="000000"/>
          <w:sz w:val="28"/>
        </w:rPr>
        <w:t>
государственного органа   </w:t>
      </w:r>
      <w:r>
        <w:br/>
      </w:r>
      <w:r>
        <w:rPr>
          <w:rFonts w:ascii="Times New Roman"/>
          <w:b w:val="false"/>
          <w:i w:val="false"/>
          <w:color w:val="000000"/>
          <w:sz w:val="28"/>
        </w:rPr>
        <w:t>
в области ветеринарии    </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 2011 года </w:t>
      </w:r>
    </w:p>
    <w:p>
      <w:pPr>
        <w:spacing w:after="0"/>
        <w:ind w:left="0"/>
        <w:jc w:val="both"/>
      </w:pPr>
      <w:r>
        <w:rPr>
          <w:rFonts w:ascii="Times New Roman"/>
          <w:b w:val="false"/>
          <w:i w:val="false"/>
          <w:color w:val="000000"/>
          <w:sz w:val="28"/>
        </w:rPr>
        <w:t>ВЕТЕРИНАРИЯЛЫҚ СЕРТИФИКАТТЫҢ ТҮБІРТЕГІ № ___/ КОРЕШОК ВЕТЕРИНАРНОГО СЕРТИФИКАТА №____</w:t>
      </w:r>
    </w:p>
    <w:p>
      <w:pPr>
        <w:spacing w:after="0"/>
        <w:ind w:left="0"/>
        <w:jc w:val="both"/>
      </w:pPr>
      <w:r>
        <w:rPr>
          <w:rFonts w:ascii="Times New Roman"/>
          <w:b w:val="false"/>
          <w:i w:val="false"/>
          <w:color w:val="000000"/>
          <w:sz w:val="28"/>
        </w:rPr>
        <w:t>Ветсертификат/Ветсертификат выдан __________________________________</w:t>
      </w:r>
      <w:r>
        <w:br/>
      </w:r>
      <w:r>
        <w:rPr>
          <w:rFonts w:ascii="Times New Roman"/>
          <w:b w:val="false"/>
          <w:i w:val="false"/>
          <w:color w:val="000000"/>
          <w:sz w:val="28"/>
        </w:rPr>
        <w:t>
                                (айы, күні, жылы)/(число, месяц, год)</w:t>
      </w:r>
    </w:p>
    <w:p>
      <w:pPr>
        <w:spacing w:after="0"/>
        <w:ind w:left="0"/>
        <w:jc w:val="both"/>
      </w:pPr>
      <w:r>
        <w:rPr>
          <w:rFonts w:ascii="Times New Roman"/>
          <w:b w:val="false"/>
          <w:i w:val="false"/>
          <w:color w:val="000000"/>
          <w:sz w:val="28"/>
        </w:rPr>
        <w:t>в____________________облысы/области________________ауданында / района</w:t>
      </w:r>
    </w:p>
    <w:p>
      <w:pPr>
        <w:spacing w:after="0"/>
        <w:ind w:left="0"/>
        <w:jc w:val="both"/>
      </w:pPr>
      <w:r>
        <w:rPr>
          <w:rFonts w:ascii="Times New Roman"/>
          <w:b w:val="false"/>
          <w:i w:val="false"/>
          <w:color w:val="000000"/>
          <w:sz w:val="28"/>
        </w:rPr>
        <w:t>______________________________________________________________берілді</w:t>
      </w:r>
      <w:r>
        <w:br/>
      </w:r>
      <w:r>
        <w:rPr>
          <w:rFonts w:ascii="Times New Roman"/>
          <w:b w:val="false"/>
          <w:i w:val="false"/>
          <w:color w:val="000000"/>
          <w:sz w:val="28"/>
        </w:rPr>
        <w:t>
(жеке тұлғаның аты-жөні)/(фамилия, имя, отчество частного лица)</w:t>
      </w:r>
    </w:p>
    <w:p>
      <w:pPr>
        <w:spacing w:after="0"/>
        <w:ind w:left="0"/>
        <w:jc w:val="both"/>
      </w:pPr>
      <w:r>
        <w:rPr>
          <w:rFonts w:ascii="Times New Roman"/>
          <w:b w:val="false"/>
          <w:i w:val="false"/>
          <w:color w:val="000000"/>
          <w:sz w:val="28"/>
        </w:rPr>
        <w:t>Ескерту: / Примечание _______________________________________________</w:t>
      </w:r>
      <w:r>
        <w:br/>
      </w: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инспектордың анықтаған кемшіліктері  _____________________________________________________________________</w:t>
      </w:r>
      <w:r>
        <w:br/>
      </w:r>
      <w:r>
        <w:rPr>
          <w:rFonts w:ascii="Times New Roman"/>
          <w:b w:val="false"/>
          <w:i w:val="false"/>
          <w:color w:val="000000"/>
          <w:sz w:val="28"/>
        </w:rPr>
        <w:t>
нарушения выявленные государственным ветеринарно-санитарным инспектором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ветеринариялық-санитариялық инспектордың қызметі, аты-жөні, қолы / деятельность,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 государственного ветеринарно-санитарного инспектора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________________________________________ (кесу сызығы / линия отреза)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Republic of Kazakhstan</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Ministry of agriculture</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w:t>
      </w:r>
      <w:r>
        <w:br/>
      </w:r>
      <w:r>
        <w:rPr>
          <w:rFonts w:ascii="Times New Roman"/>
          <w:b w:val="false"/>
          <w:i w:val="false"/>
          <w:color w:val="000000"/>
          <w:sz w:val="28"/>
        </w:rPr>
        <w:t>
Office of the authorized body in the field of veterinary</w:t>
      </w:r>
    </w:p>
    <w:p>
      <w:pPr>
        <w:spacing w:after="0"/>
        <w:ind w:left="0"/>
        <w:jc w:val="both"/>
      </w:pPr>
      <w:r>
        <w:rPr>
          <w:rFonts w:ascii="Times New Roman"/>
          <w:b w:val="false"/>
          <w:i w:val="false"/>
          <w:color w:val="000000"/>
          <w:sz w:val="28"/>
        </w:rPr>
        <w:t>_______________________________________                   № 1-нысан</w:t>
      </w:r>
    </w:p>
    <w:p>
      <w:pPr>
        <w:spacing w:after="0"/>
        <w:ind w:left="0"/>
        <w:jc w:val="both"/>
      </w:pPr>
      <w:r>
        <w:rPr>
          <w:rFonts w:ascii="Times New Roman"/>
          <w:b w:val="false"/>
          <w:i w:val="false"/>
          <w:color w:val="000000"/>
          <w:sz w:val="28"/>
        </w:rPr>
        <w:t>_______________________________________                   Форма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cертификатты берген құрамында мемлекеттік</w:t>
      </w:r>
      <w:r>
        <w:br/>
      </w:r>
      <w:r>
        <w:rPr>
          <w:rFonts w:ascii="Times New Roman"/>
          <w:b w:val="false"/>
          <w:i w:val="false"/>
          <w:color w:val="000000"/>
          <w:sz w:val="28"/>
        </w:rPr>
        <w:t>
ветеринариялық-санитариялық инспекторы бар</w:t>
      </w:r>
      <w:r>
        <w:br/>
      </w:r>
      <w:r>
        <w:rPr>
          <w:rFonts w:ascii="Times New Roman"/>
          <w:b w:val="false"/>
          <w:i w:val="false"/>
          <w:color w:val="000000"/>
          <w:sz w:val="28"/>
        </w:rPr>
        <w:t>
мемлекеттік органның аталуы</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in the service</w:t>
      </w:r>
      <w:r>
        <w:br/>
      </w:r>
      <w:r>
        <w:rPr>
          <w:rFonts w:ascii="Times New Roman"/>
          <w:b w:val="false"/>
          <w:i w:val="false"/>
          <w:color w:val="000000"/>
          <w:sz w:val="28"/>
        </w:rPr>
        <w:t>
of which is the State Comptroller,</w:t>
      </w:r>
      <w:r>
        <w:br/>
      </w:r>
      <w:r>
        <w:rPr>
          <w:rFonts w:ascii="Times New Roman"/>
          <w:b w:val="false"/>
          <w:i w:val="false"/>
          <w:color w:val="000000"/>
          <w:sz w:val="28"/>
        </w:rPr>
        <w:t>
Issuing this veterinary certificate</w:t>
      </w:r>
    </w:p>
    <w:p>
      <w:pPr>
        <w:spacing w:after="0"/>
        <w:ind w:left="0"/>
        <w:jc w:val="both"/>
      </w:pPr>
      <w:r>
        <w:rPr>
          <w:rFonts w:ascii="Times New Roman"/>
          <w:b w:val="false"/>
          <w:i w:val="false"/>
          <w:color w:val="000000"/>
          <w:sz w:val="28"/>
        </w:rPr>
        <w:t>ВЕТЕРИНАРИЯЛЫҚ СЕРТИФИКАТ / ВЕТЕРИНАРНЫЙ СЕРТИФИКАТ / VETERINARY CERTIFICATE</w:t>
      </w:r>
    </w:p>
    <w:p>
      <w:pPr>
        <w:spacing w:after="0"/>
        <w:ind w:left="0"/>
        <w:jc w:val="both"/>
      </w:pPr>
      <w:r>
        <w:rPr>
          <w:rFonts w:ascii="Times New Roman"/>
          <w:b w:val="false"/>
          <w:i w:val="false"/>
          <w:color w:val="000000"/>
          <w:sz w:val="28"/>
        </w:rPr>
        <w:t>№ 00-00-00</w:t>
      </w:r>
    </w:p>
    <w:p>
      <w:pPr>
        <w:spacing w:after="0"/>
        <w:ind w:left="0"/>
        <w:jc w:val="both"/>
      </w:pPr>
      <w:r>
        <w:rPr>
          <w:rFonts w:ascii="Times New Roman"/>
          <w:b w:val="false"/>
          <w:i w:val="false"/>
          <w:color w:val="000000"/>
          <w:sz w:val="28"/>
        </w:rPr>
        <w:t>      Ветеринариялық бақылау бекетінің мемлекеттік ветеринариялық-санитариялық инспекторының мөр таңба орны /</w:t>
      </w:r>
    </w:p>
    <w:p>
      <w:pPr>
        <w:spacing w:after="0"/>
        <w:ind w:left="0"/>
        <w:jc w:val="both"/>
      </w:pPr>
      <w:r>
        <w:rPr>
          <w:rFonts w:ascii="Times New Roman"/>
          <w:b w:val="false"/>
          <w:i w:val="false"/>
          <w:color w:val="000000"/>
          <w:sz w:val="28"/>
        </w:rPr>
        <w:t>Место штампа государственного ветеринарно-санитарного инспектора ветеринарного контрольного поста / The place of the stamp of state veterinary and sanitary inspector of the veterinary control post</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Малдың саны / количество животных / Number of animals________________</w:t>
      </w:r>
    </w:p>
    <w:p>
      <w:pPr>
        <w:spacing w:after="0"/>
        <w:ind w:left="0"/>
        <w:jc w:val="both"/>
      </w:pPr>
      <w:r>
        <w:rPr>
          <w:rFonts w:ascii="Times New Roman"/>
          <w:b w:val="false"/>
          <w:i w:val="false"/>
          <w:color w:val="000000"/>
          <w:sz w:val="28"/>
        </w:rPr>
        <w:t>Малдың түрі/ вид животных / Origin of the animals</w:t>
      </w:r>
    </w:p>
    <w:p>
      <w:pPr>
        <w:spacing w:after="0"/>
        <w:ind w:left="0"/>
        <w:jc w:val="both"/>
      </w:pPr>
      <w:r>
        <w:rPr>
          <w:rFonts w:ascii="Times New Roman"/>
          <w:b w:val="false"/>
          <w:i w:val="false"/>
          <w:color w:val="000000"/>
          <w:sz w:val="28"/>
        </w:rPr>
        <w:t>Жынысы Пол/ Sex</w:t>
      </w:r>
    </w:p>
    <w:p>
      <w:pPr>
        <w:spacing w:after="0"/>
        <w:ind w:left="0"/>
        <w:jc w:val="both"/>
      </w:pPr>
      <w:r>
        <w:rPr>
          <w:rFonts w:ascii="Times New Roman"/>
          <w:b w:val="false"/>
          <w:i w:val="false"/>
          <w:color w:val="000000"/>
          <w:sz w:val="28"/>
        </w:rPr>
        <w:t>Малдың тұқымы / Порода / Breed</w:t>
      </w:r>
    </w:p>
    <w:p>
      <w:pPr>
        <w:spacing w:after="0"/>
        <w:ind w:left="0"/>
        <w:jc w:val="both"/>
      </w:pPr>
      <w:r>
        <w:rPr>
          <w:rFonts w:ascii="Times New Roman"/>
          <w:b w:val="false"/>
          <w:i w:val="false"/>
          <w:color w:val="000000"/>
          <w:sz w:val="28"/>
        </w:rPr>
        <w:t>Жасы / Возраст / Age</w:t>
      </w:r>
    </w:p>
    <w:p>
      <w:pPr>
        <w:spacing w:after="0"/>
        <w:ind w:left="0"/>
        <w:jc w:val="both"/>
      </w:pPr>
      <w:r>
        <w:rPr>
          <w:rFonts w:ascii="Times New Roman"/>
          <w:b w:val="false"/>
          <w:i w:val="false"/>
          <w:color w:val="000000"/>
          <w:sz w:val="28"/>
        </w:rPr>
        <w:t>жеке нөмірі, таңбасы, түрі, аты, салмағы /Индивидуальный номер, тавро, кличка, вес / Car number, brand, name, weight</w:t>
      </w:r>
    </w:p>
    <w:p>
      <w:pPr>
        <w:spacing w:after="0"/>
        <w:ind w:left="0"/>
        <w:jc w:val="both"/>
      </w:pPr>
      <w:r>
        <w:rPr>
          <w:rFonts w:ascii="Times New Roman"/>
          <w:b w:val="false"/>
          <w:i w:val="false"/>
          <w:color w:val="000000"/>
          <w:sz w:val="28"/>
        </w:rPr>
        <w:t>      Малдың саны 5 бастан асса, олардың тізімі болуы керек, ол тізімге мемлекеттік ветеринариялық-санитариялық инспекторы қол қояды және сол тізім осы сертификаттың ажыратылмас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transporting animals more than 5 goals of the inventory signed by the veterinary and sanitary inspector. Бал ара ұясы араларымен (бал ара жан ұясы), бал ара қорабы (ұясымен, ұясыз), аналық аралар және басқалары / Улей с пчелами (пчелиная семья), пчелопакеты (сотовые, безсотовые), пчелиные матки и прочие / A hive with bees, bee family, bee parcels (honeycombs), bee queens etc.</w:t>
      </w:r>
    </w:p>
    <w:p>
      <w:pPr>
        <w:spacing w:after="0"/>
        <w:ind w:left="0"/>
        <w:jc w:val="both"/>
      </w:pPr>
      <w:r>
        <w:rPr>
          <w:rFonts w:ascii="Times New Roman"/>
          <w:b w:val="false"/>
          <w:i w:val="false"/>
          <w:color w:val="000000"/>
          <w:sz w:val="28"/>
        </w:rPr>
        <w:t>      1. Малдың шығу тегі / Происхождение животных / Origin of the animals</w:t>
      </w:r>
    </w:p>
    <w:p>
      <w:pPr>
        <w:spacing w:after="0"/>
        <w:ind w:left="0"/>
        <w:jc w:val="both"/>
      </w:pPr>
      <w:r>
        <w:rPr>
          <w:rFonts w:ascii="Times New Roman"/>
          <w:b w:val="false"/>
          <w:i w:val="false"/>
          <w:color w:val="000000"/>
          <w:sz w:val="28"/>
        </w:rPr>
        <w:t>      Шетелге шығарушының мекен жайы / Наименование и адрес экспортера / Name and addres of exporter</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Малдың шыққан жері (туған немесе алынған жері – мемлекет, облыс, аудан) / Место происхождения животных (место рождения или приобретения животных – страна, область, район) / Place of the animals (place of birth of acquirement of the animals – country, regions, district) __________________________________________________</w:t>
      </w:r>
    </w:p>
    <w:p>
      <w:pPr>
        <w:spacing w:after="0"/>
        <w:ind w:left="0"/>
        <w:jc w:val="both"/>
      </w:pPr>
      <w:r>
        <w:rPr>
          <w:rFonts w:ascii="Times New Roman"/>
          <w:b w:val="false"/>
          <w:i w:val="false"/>
          <w:color w:val="000000"/>
          <w:sz w:val="28"/>
        </w:rPr>
        <w:t>Жануарлардың Қазақстан Республикасында болған уақыты / Животные находились в Республике Казахстан / Animals have been the of Kazakhstan</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туған күнінен, немесе 6 айдан кем емес мерзімде / с рождения или не менее 6 месяцев / from birth of not lees, than 6 months</w:t>
      </w:r>
    </w:p>
    <w:p>
      <w:pPr>
        <w:spacing w:after="0"/>
        <w:ind w:left="0"/>
        <w:jc w:val="both"/>
      </w:pPr>
      <w:r>
        <w:rPr>
          <w:rFonts w:ascii="Times New Roman"/>
          <w:b w:val="false"/>
          <w:i w:val="false"/>
          <w:color w:val="000000"/>
          <w:sz w:val="28"/>
        </w:rPr>
        <w:t>      Жабайы жануарлар мен хайуанаттардың ауланған жерін көрсету керек / Для диких животных указать место отлова / For wild animals indicate the place of capture _____________________________________________________________________</w:t>
      </w:r>
    </w:p>
    <w:p>
      <w:pPr>
        <w:spacing w:after="0"/>
        <w:ind w:left="0"/>
        <w:jc w:val="both"/>
      </w:pPr>
      <w:r>
        <w:rPr>
          <w:rFonts w:ascii="Times New Roman"/>
          <w:b w:val="false"/>
          <w:i w:val="false"/>
          <w:color w:val="000000"/>
          <w:sz w:val="28"/>
        </w:rPr>
        <w:t>Карантинде болған жері / Место карантинирования / Place of quarantine</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10 ____________________</w:t>
      </w:r>
    </w:p>
    <w:p>
      <w:pPr>
        <w:spacing w:after="0"/>
        <w:ind w:left="0"/>
        <w:jc w:val="both"/>
      </w:pPr>
      <w:r>
        <w:rPr>
          <w:rFonts w:ascii="Times New Roman"/>
          <w:b w:val="false"/>
          <w:i w:val="false"/>
          <w:color w:val="000000"/>
          <w:sz w:val="28"/>
        </w:rPr>
        <w:t>2. Жануарларды апаратын бағыт / Направление животных</w:t>
      </w:r>
    </w:p>
    <w:p>
      <w:pPr>
        <w:spacing w:after="0"/>
        <w:ind w:left="0"/>
        <w:jc w:val="both"/>
      </w:pPr>
      <w:r>
        <w:rPr>
          <w:rFonts w:ascii="Times New Roman"/>
          <w:b w:val="false"/>
          <w:i w:val="false"/>
          <w:color w:val="000000"/>
          <w:sz w:val="28"/>
        </w:rPr>
        <w:t>/ Information about destination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Қабылдайтын ел / Страна назначения / Country of destination</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тоқтамай кесіп өтетін ел (дер) / страна транзита / сountry of transit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шекарадан өтетін бекет / пункт пересечения границы / Point of crossing the border</w:t>
      </w:r>
    </w:p>
    <w:p>
      <w:pPr>
        <w:spacing w:after="0"/>
        <w:ind w:left="0"/>
        <w:jc w:val="both"/>
      </w:pPr>
      <w:r>
        <w:rPr>
          <w:rFonts w:ascii="Times New Roman"/>
          <w:b w:val="false"/>
          <w:i w:val="false"/>
          <w:color w:val="000000"/>
          <w:sz w:val="28"/>
        </w:rPr>
        <w:t>Қабылдаушы ел, оның мекен жайы / Наименование и адрес получателя / Name and address of consignee</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Көлік       /       Транспорт       /     Means of transport</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вагонның, автокөліктің №, әуе ұшағының, кеменің рейсі / указать № вагона, автомашины, рейс самолета, судна / specify the number of the wagon, truck, flight-number, name of the ship</w:t>
      </w:r>
    </w:p>
    <w:p>
      <w:pPr>
        <w:spacing w:after="0"/>
        <w:ind w:left="0"/>
        <w:jc w:val="both"/>
      </w:pPr>
      <w:r>
        <w:rPr>
          <w:rFonts w:ascii="Times New Roman"/>
          <w:b w:val="false"/>
          <w:i w:val="false"/>
          <w:color w:val="000000"/>
          <w:sz w:val="28"/>
        </w:rPr>
        <w:t>      3. Мен, төменде қол қоюшы мемлекеттік ветеринариялық-санитариялық инспектор, жоғарыда көрсетілген мал (дар) ______ тәуліктік карантинде болғанын және осы күндері малдар клиникалық бақылауда болғанын, басқа жануарлармен араласпағанын, сертификат берілер күні тексерілгенін, оларда жұқпалы індеттердің клиникалық белгілері болмағанын, растаймын / Я, государственный ветеринарно-санитарный инспектор, удостоверяю, что выше указанные животные прошли _____ 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I, the state veterinary and sanitary inspector, that abovementionеd animals were placed in ______ days quarantine with daily clinical examination, have no contacts with the other animals, were examined at the day of the certificate and showed no clinical symptoms of the infectious diseases.</w:t>
      </w:r>
    </w:p>
    <w:p>
      <w:pPr>
        <w:spacing w:after="0"/>
        <w:ind w:left="0"/>
        <w:jc w:val="both"/>
      </w:pPr>
      <w:r>
        <w:rPr>
          <w:rFonts w:ascii="Times New Roman"/>
          <w:b w:val="false"/>
          <w:i w:val="false"/>
          <w:color w:val="000000"/>
          <w:sz w:val="28"/>
        </w:rPr>
        <w:t>      Тасымалдауға арналған көлік ҚР-да қолданып келген тәсілдермен тазаланып және залалсыздандырылған / Транспортные средства очищены и продезинфицированы принятыми в Республике Казахстан методами и средствами / Means of transport have been cleaned and disinfected by the methods and mtans, approved in the Republic of Kazakhstan/</w:t>
      </w:r>
    </w:p>
    <w:p>
      <w:pPr>
        <w:spacing w:after="0"/>
        <w:ind w:left="0"/>
        <w:jc w:val="both"/>
      </w:pPr>
      <w:r>
        <w:rPr>
          <w:rFonts w:ascii="Times New Roman"/>
          <w:b w:val="false"/>
          <w:i w:val="false"/>
          <w:color w:val="000000"/>
          <w:sz w:val="28"/>
        </w:rPr>
        <w:t>      Малдың шыққан жерінде мына індеттер тіркелінбеген / Животные выходят из местности, где не регистрировались / The animals came from the locality free from:</w:t>
      </w:r>
    </w:p>
    <w:p>
      <w:pPr>
        <w:spacing w:after="0"/>
        <w:ind w:left="0"/>
        <w:jc w:val="both"/>
      </w:pPr>
      <w:r>
        <w:rPr>
          <w:rFonts w:ascii="Times New Roman"/>
          <w:b w:val="false"/>
          <w:i w:val="false"/>
          <w:color w:val="000000"/>
          <w:sz w:val="28"/>
        </w:rPr>
        <w:t>_____соңғы________ ______в течение последних / during the last_______ _____соңғы________ ______в течение последних / during the last_______</w:t>
      </w:r>
    </w:p>
    <w:p>
      <w:pPr>
        <w:spacing w:after="0"/>
        <w:ind w:left="0"/>
        <w:jc w:val="both"/>
      </w:pPr>
      <w:r>
        <w:rPr>
          <w:rFonts w:ascii="Times New Roman"/>
          <w:b w:val="false"/>
          <w:i w:val="false"/>
          <w:color w:val="000000"/>
          <w:sz w:val="28"/>
        </w:rPr>
        <w:t>_____соңғы________ ______в течение последних / during the last_______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тәулік ішіндегі карантиндік уақытта, төменде көрсетілген ауруларға тексеруге рұқсаты бар мемлекеттік зертханаларда тексеріліп, осы аурулардың жоқтығын растаймын: / Животные в период _____ дневного карантина исследовалась в государственной ветеринарной лабораторий, имеющей разрешение на такие исследования, с отрицательным результатом на: / animals during ______ days quarantine were examined in the State Veterinary Laboratory, Licensed for conducting such examination, with negative results for:</w:t>
      </w:r>
    </w:p>
    <w:p>
      <w:pPr>
        <w:spacing w:after="0"/>
        <w:ind w:left="0"/>
        <w:jc w:val="both"/>
      </w:pPr>
      <w:r>
        <w:rPr>
          <w:rFonts w:ascii="Times New Roman"/>
          <w:b w:val="false"/>
          <w:i w:val="false"/>
          <w:color w:val="000000"/>
          <w:sz w:val="28"/>
        </w:rPr>
        <w:t>____________________________________ 20 ___жылғы «______» ___________</w:t>
      </w:r>
    </w:p>
    <w:p>
      <w:pPr>
        <w:spacing w:after="0"/>
        <w:ind w:left="0"/>
        <w:jc w:val="both"/>
      </w:pPr>
      <w:r>
        <w:rPr>
          <w:rFonts w:ascii="Times New Roman"/>
          <w:b w:val="false"/>
          <w:i w:val="false"/>
          <w:color w:val="000000"/>
          <w:sz w:val="28"/>
        </w:rPr>
        <w:t>____________________________________ 20 ___жылғы «______» ___________</w:t>
      </w:r>
    </w:p>
    <w:p>
      <w:pPr>
        <w:spacing w:after="0"/>
        <w:ind w:left="0"/>
        <w:jc w:val="both"/>
      </w:pPr>
      <w:r>
        <w:rPr>
          <w:rFonts w:ascii="Times New Roman"/>
          <w:b w:val="false"/>
          <w:i w:val="false"/>
          <w:color w:val="000000"/>
          <w:sz w:val="28"/>
        </w:rPr>
        <w:t>Мына індеттерге қарсы вакцина егілді: / Проведена вакцинация против: / Animals were vaccinated against:</w:t>
      </w:r>
    </w:p>
    <w:p>
      <w:pPr>
        <w:spacing w:after="0"/>
        <w:ind w:left="0"/>
        <w:jc w:val="both"/>
      </w:pPr>
      <w:r>
        <w:rPr>
          <w:rFonts w:ascii="Times New Roman"/>
          <w:b w:val="false"/>
          <w:i w:val="false"/>
          <w:color w:val="000000"/>
          <w:sz w:val="28"/>
        </w:rPr>
        <w:t>________________________________ 20 ___жылғы «______» _______________</w:t>
      </w:r>
    </w:p>
    <w:p>
      <w:pPr>
        <w:spacing w:after="0"/>
        <w:ind w:left="0"/>
        <w:jc w:val="both"/>
      </w:pPr>
      <w:r>
        <w:rPr>
          <w:rFonts w:ascii="Times New Roman"/>
          <w:b w:val="false"/>
          <w:i w:val="false"/>
          <w:color w:val="000000"/>
          <w:sz w:val="28"/>
        </w:rPr>
        <w:t>________________________________ 20 ___жылғы «______» _______________</w:t>
      </w:r>
    </w:p>
    <w:p>
      <w:pPr>
        <w:spacing w:after="0"/>
        <w:ind w:left="0"/>
        <w:jc w:val="both"/>
      </w:pPr>
      <w:r>
        <w:rPr>
          <w:rFonts w:ascii="Times New Roman"/>
          <w:b w:val="false"/>
          <w:i w:val="false"/>
          <w:color w:val="000000"/>
          <w:sz w:val="28"/>
        </w:rPr>
        <w:t>________________________________ 20 ___жылғы «______» _______________</w:t>
      </w:r>
    </w:p>
    <w:p>
      <w:pPr>
        <w:spacing w:after="0"/>
        <w:ind w:left="0"/>
        <w:jc w:val="both"/>
      </w:pPr>
      <w:r>
        <w:rPr>
          <w:rFonts w:ascii="Times New Roman"/>
          <w:b w:val="false"/>
          <w:i w:val="false"/>
          <w:color w:val="000000"/>
          <w:sz w:val="28"/>
        </w:rPr>
        <w:t>Малдар паразиттерге қарсы емделді: / Животные обработаны против паразитов: / Animals were treated parasites:</w:t>
      </w:r>
    </w:p>
    <w:p>
      <w:pPr>
        <w:spacing w:after="0"/>
        <w:ind w:left="0"/>
        <w:jc w:val="both"/>
      </w:pPr>
      <w:r>
        <w:rPr>
          <w:rFonts w:ascii="Times New Roman"/>
          <w:b w:val="false"/>
          <w:i w:val="false"/>
          <w:color w:val="000000"/>
          <w:sz w:val="28"/>
        </w:rPr>
        <w:t>_________________________________ 20 ___жылғы «______» ______________</w:t>
      </w:r>
    </w:p>
    <w:p>
      <w:pPr>
        <w:spacing w:after="0"/>
        <w:ind w:left="0"/>
        <w:jc w:val="both"/>
      </w:pPr>
      <w:r>
        <w:rPr>
          <w:rFonts w:ascii="Times New Roman"/>
          <w:b w:val="false"/>
          <w:i w:val="false"/>
          <w:color w:val="000000"/>
          <w:sz w:val="28"/>
        </w:rPr>
        <w:t>_________________________________ 20 ___жылғы «______» ______________</w:t>
      </w:r>
    </w:p>
    <w:p>
      <w:pPr>
        <w:spacing w:after="0"/>
        <w:ind w:left="0"/>
        <w:jc w:val="both"/>
      </w:pPr>
      <w:r>
        <w:rPr>
          <w:rFonts w:ascii="Times New Roman"/>
          <w:b w:val="false"/>
          <w:i w:val="false"/>
          <w:color w:val="000000"/>
          <w:sz w:val="28"/>
        </w:rPr>
        <w:t>      Жем – шөп және жануарларды тасымалдағанда керекті құрал-жабдықтар, жануаралар шығатын шаруашылықтан алынған және онда жұқпалы індет қоздырғыштары жоқ / Корма и др. сопровождающие грузы происходят непосредственно из хозяйства-экспортера и не контаминированы возбудителями инфекционных болезней / The feed and other accompanying things are originated from export premises and not contaminated with pathogenetic organisms.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Толтырылды          Бас мемлекеттік ветеринариялық-</w:t>
      </w:r>
    </w:p>
    <w:p>
      <w:pPr>
        <w:spacing w:after="0"/>
        <w:ind w:left="0"/>
        <w:jc w:val="both"/>
      </w:pPr>
      <w:r>
        <w:rPr>
          <w:rFonts w:ascii="Times New Roman"/>
          <w:b w:val="false"/>
          <w:i w:val="false"/>
          <w:color w:val="000000"/>
          <w:sz w:val="28"/>
        </w:rPr>
        <w:t>                    санитариялық инспектор (орынбасары)</w:t>
      </w:r>
    </w:p>
    <w:p>
      <w:pPr>
        <w:spacing w:after="0"/>
        <w:ind w:left="0"/>
        <w:jc w:val="both"/>
      </w:pPr>
      <w:r>
        <w:rPr>
          <w:rFonts w:ascii="Times New Roman"/>
          <w:b w:val="false"/>
          <w:i w:val="false"/>
          <w:color w:val="000000"/>
          <w:sz w:val="28"/>
        </w:rPr>
        <w:t>                    мемлекеттік ветеринариялық-</w:t>
      </w:r>
    </w:p>
    <w:p>
      <w:pPr>
        <w:spacing w:after="0"/>
        <w:ind w:left="0"/>
        <w:jc w:val="both"/>
      </w:pPr>
      <w:r>
        <w:rPr>
          <w:rFonts w:ascii="Times New Roman"/>
          <w:b w:val="false"/>
          <w:i w:val="false"/>
          <w:color w:val="000000"/>
          <w:sz w:val="28"/>
        </w:rPr>
        <w:t>                    санитариялық инспектор             қолы      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Составлено          Главный государственный</w:t>
      </w:r>
    </w:p>
    <w:p>
      <w:pPr>
        <w:spacing w:after="0"/>
        <w:ind w:left="0"/>
        <w:jc w:val="both"/>
      </w:pPr>
      <w:r>
        <w:rPr>
          <w:rFonts w:ascii="Times New Roman"/>
          <w:b w:val="false"/>
          <w:i w:val="false"/>
          <w:color w:val="000000"/>
          <w:sz w:val="28"/>
        </w:rPr>
        <w:t>                    ветеринарно-санитарный</w:t>
      </w:r>
    </w:p>
    <w:p>
      <w:pPr>
        <w:spacing w:after="0"/>
        <w:ind w:left="0"/>
        <w:jc w:val="both"/>
      </w:pPr>
      <w:r>
        <w:rPr>
          <w:rFonts w:ascii="Times New Roman"/>
          <w:b w:val="false"/>
          <w:i w:val="false"/>
          <w:color w:val="000000"/>
          <w:sz w:val="28"/>
        </w:rPr>
        <w:t>                    инспектор (заместитель)</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ветеринарно-санитарный</w:t>
      </w:r>
    </w:p>
    <w:p>
      <w:pPr>
        <w:spacing w:after="0"/>
        <w:ind w:left="0"/>
        <w:jc w:val="both"/>
      </w:pPr>
      <w:r>
        <w:rPr>
          <w:rFonts w:ascii="Times New Roman"/>
          <w:b w:val="false"/>
          <w:i w:val="false"/>
          <w:color w:val="000000"/>
          <w:sz w:val="28"/>
        </w:rPr>
        <w:t>                    инспектор                       подпись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Made on ______ The state veterinary    ____________   _______________</w:t>
      </w:r>
    </w:p>
    <w:p>
      <w:pPr>
        <w:spacing w:after="0"/>
        <w:ind w:left="0"/>
        <w:jc w:val="both"/>
      </w:pPr>
      <w:r>
        <w:rPr>
          <w:rFonts w:ascii="Times New Roman"/>
          <w:b w:val="false"/>
          <w:i w:val="false"/>
          <w:color w:val="000000"/>
          <w:sz w:val="28"/>
        </w:rPr>
        <w:t>               medical officer          Signature         Stamp</w:t>
      </w:r>
    </w:p>
    <w:p>
      <w:pPr>
        <w:spacing w:after="0"/>
        <w:ind w:left="0"/>
        <w:jc w:val="both"/>
      </w:pPr>
      <w:r>
        <w:rPr>
          <w:rFonts w:ascii="Times New Roman"/>
          <w:b w:val="false"/>
          <w:i w:val="false"/>
          <w:color w:val="000000"/>
          <w:sz w:val="28"/>
        </w:rPr>
        <w:t>            қызметі, аты-жөні /</w:t>
      </w:r>
    </w:p>
    <w:p>
      <w:pPr>
        <w:spacing w:after="0"/>
        <w:ind w:left="0"/>
        <w:jc w:val="both"/>
      </w:pPr>
      <w:r>
        <w:rPr>
          <w:rFonts w:ascii="Times New Roman"/>
          <w:b w:val="false"/>
          <w:i w:val="false"/>
          <w:color w:val="000000"/>
          <w:sz w:val="28"/>
        </w:rPr>
        <w:t>            должность, фамилия / title, name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Ветеринария саласындағы мемлекеттік өкілетті органның ведомствосының, экспорт/импортқа берілген рұқсаты/Разрешение ведомства уполномоченного государственного органа в области ветеринарии, на экспорт/импорт ______________________________________________________</w:t>
      </w:r>
    </w:p>
    <w:p>
      <w:pPr>
        <w:spacing w:after="0"/>
        <w:ind w:left="0"/>
        <w:jc w:val="both"/>
      </w:pPr>
      <w:r>
        <w:rPr>
          <w:rFonts w:ascii="Times New Roman"/>
          <w:b w:val="false"/>
          <w:i w:val="false"/>
          <w:color w:val="000000"/>
          <w:sz w:val="28"/>
        </w:rPr>
        <w:t>                        нөмірі, айы, күні номер,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11 ____________________</w:t>
      </w:r>
    </w:p>
    <w:p>
      <w:pPr>
        <w:spacing w:after="0"/>
        <w:ind w:left="0"/>
        <w:jc w:val="both"/>
      </w:pPr>
      <w:r>
        <w:rPr>
          <w:rFonts w:ascii="Times New Roman"/>
          <w:b w:val="false"/>
          <w:i w:val="false"/>
          <w:color w:val="000000"/>
          <w:sz w:val="28"/>
        </w:rPr>
        <w:t>Қазақстан Республикасы Ауыл</w:t>
      </w:r>
    </w:p>
    <w:p>
      <w:pPr>
        <w:spacing w:after="0"/>
        <w:ind w:left="0"/>
        <w:jc w:val="both"/>
      </w:pPr>
      <w:r>
        <w:rPr>
          <w:rFonts w:ascii="Times New Roman"/>
          <w:b w:val="false"/>
          <w:i w:val="false"/>
          <w:color w:val="000000"/>
          <w:sz w:val="28"/>
        </w:rPr>
        <w:t>шаруашылығы министрлігінің</w:t>
      </w:r>
    </w:p>
    <w:p>
      <w:pPr>
        <w:spacing w:after="0"/>
        <w:ind w:left="0"/>
        <w:jc w:val="both"/>
      </w:pPr>
      <w:r>
        <w:rPr>
          <w:rFonts w:ascii="Times New Roman"/>
          <w:b w:val="false"/>
          <w:i w:val="false"/>
          <w:color w:val="000000"/>
          <w:sz w:val="28"/>
        </w:rPr>
        <w:t>Ветеринария саласындағы </w:t>
      </w:r>
    </w:p>
    <w:p>
      <w:pPr>
        <w:spacing w:after="0"/>
        <w:ind w:left="0"/>
        <w:jc w:val="both"/>
      </w:pPr>
      <w:r>
        <w:rPr>
          <w:rFonts w:ascii="Times New Roman"/>
          <w:b w:val="false"/>
          <w:i w:val="false"/>
          <w:color w:val="000000"/>
          <w:sz w:val="28"/>
        </w:rPr>
        <w:t>мемлекеттік өкілетті  </w:t>
      </w:r>
    </w:p>
    <w:p>
      <w:pPr>
        <w:spacing w:after="0"/>
        <w:ind w:left="0"/>
        <w:jc w:val="both"/>
      </w:pPr>
      <w:r>
        <w:rPr>
          <w:rFonts w:ascii="Times New Roman"/>
          <w:b w:val="false"/>
          <w:i w:val="false"/>
          <w:color w:val="000000"/>
          <w:sz w:val="28"/>
        </w:rPr>
        <w:t>органның ведомствосының </w:t>
      </w:r>
    </w:p>
    <w:p>
      <w:pPr>
        <w:spacing w:after="0"/>
        <w:ind w:left="0"/>
        <w:jc w:val="both"/>
      </w:pPr>
      <w:r>
        <w:rPr>
          <w:rFonts w:ascii="Times New Roman"/>
          <w:b w:val="false"/>
          <w:i w:val="false"/>
          <w:color w:val="000000"/>
          <w:sz w:val="28"/>
        </w:rPr>
        <w:t>рұқсаты №___________  </w:t>
      </w:r>
    </w:p>
    <w:p>
      <w:pPr>
        <w:spacing w:after="0"/>
        <w:ind w:left="0"/>
        <w:jc w:val="both"/>
      </w:pPr>
      <w:r>
        <w:rPr>
          <w:rFonts w:ascii="Times New Roman"/>
          <w:b w:val="false"/>
          <w:i w:val="false"/>
          <w:color w:val="000000"/>
          <w:sz w:val="28"/>
        </w:rPr>
        <w:t>20 ___жылғы «____» 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Разрешение № ________</w:t>
      </w:r>
    </w:p>
    <w:p>
      <w:pPr>
        <w:spacing w:after="0"/>
        <w:ind w:left="0"/>
        <w:jc w:val="both"/>
      </w:pPr>
      <w:r>
        <w:rPr>
          <w:rFonts w:ascii="Times New Roman"/>
          <w:b w:val="false"/>
          <w:i w:val="false"/>
          <w:color w:val="000000"/>
          <w:sz w:val="28"/>
        </w:rPr>
        <w:t>ведомства уполномоченного</w:t>
      </w:r>
    </w:p>
    <w:p>
      <w:pPr>
        <w:spacing w:after="0"/>
        <w:ind w:left="0"/>
        <w:jc w:val="both"/>
      </w:pPr>
      <w:r>
        <w:rPr>
          <w:rFonts w:ascii="Times New Roman"/>
          <w:b w:val="false"/>
          <w:i w:val="false"/>
          <w:color w:val="000000"/>
          <w:sz w:val="28"/>
        </w:rPr>
        <w:t>государственного органа </w:t>
      </w:r>
    </w:p>
    <w:p>
      <w:pPr>
        <w:spacing w:after="0"/>
        <w:ind w:left="0"/>
        <w:jc w:val="both"/>
      </w:pPr>
      <w:r>
        <w:rPr>
          <w:rFonts w:ascii="Times New Roman"/>
          <w:b w:val="false"/>
          <w:i w:val="false"/>
          <w:color w:val="000000"/>
          <w:sz w:val="28"/>
        </w:rPr>
        <w:t>в области ветеринарии  </w:t>
      </w:r>
    </w:p>
    <w:p>
      <w:pPr>
        <w:spacing w:after="0"/>
        <w:ind w:left="0"/>
        <w:jc w:val="both"/>
      </w:pPr>
      <w:r>
        <w:rPr>
          <w:rFonts w:ascii="Times New Roman"/>
          <w:b w:val="false"/>
          <w:i w:val="false"/>
          <w:color w:val="000000"/>
          <w:sz w:val="28"/>
        </w:rPr>
        <w:t>Министерства сельского хозяйства</w:t>
      </w:r>
    </w:p>
    <w:p>
      <w:pPr>
        <w:spacing w:after="0"/>
        <w:ind w:left="0"/>
        <w:jc w:val="both"/>
      </w:pPr>
      <w:r>
        <w:rPr>
          <w:rFonts w:ascii="Times New Roman"/>
          <w:b w:val="false"/>
          <w:i w:val="false"/>
          <w:color w:val="000000"/>
          <w:sz w:val="28"/>
        </w:rPr>
        <w:t>Республики Казахстан  </w:t>
      </w:r>
    </w:p>
    <w:p>
      <w:pPr>
        <w:spacing w:after="0"/>
        <w:ind w:left="0"/>
        <w:jc w:val="both"/>
      </w:pPr>
      <w:r>
        <w:rPr>
          <w:rFonts w:ascii="Times New Roman"/>
          <w:b w:val="false"/>
          <w:i w:val="false"/>
          <w:color w:val="000000"/>
          <w:sz w:val="28"/>
        </w:rPr>
        <w:t>от «__» _______ 2011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12 ____________________</w:t>
      </w:r>
    </w:p>
    <w:p>
      <w:pPr>
        <w:spacing w:after="0"/>
        <w:ind w:left="0"/>
        <w:jc w:val="both"/>
      </w:pPr>
      <w:r>
        <w:rPr>
          <w:rFonts w:ascii="Times New Roman"/>
          <w:b w:val="false"/>
          <w:i w:val="false"/>
          <w:color w:val="000000"/>
          <w:sz w:val="28"/>
        </w:rPr>
        <w:t>ВЕТЕРИНАРИЯЛЫҚ СЕРТИФИКАТТЫҢ ТҮБІРТЕГІ № ___/</w:t>
      </w:r>
    </w:p>
    <w:p>
      <w:pPr>
        <w:spacing w:after="0"/>
        <w:ind w:left="0"/>
        <w:jc w:val="both"/>
      </w:pPr>
      <w:r>
        <w:rPr>
          <w:rFonts w:ascii="Times New Roman"/>
          <w:b w:val="false"/>
          <w:i w:val="false"/>
          <w:color w:val="000000"/>
          <w:sz w:val="28"/>
        </w:rPr>
        <w:t>КОРЕШОК ВЕТЕРИНАРНОГО СЕРТИФИКАТА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Ветсертификат/Ветсертификат выдан __________________________________</w:t>
      </w:r>
    </w:p>
    <w:p>
      <w:pPr>
        <w:spacing w:after="0"/>
        <w:ind w:left="0"/>
        <w:jc w:val="both"/>
      </w:pP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в________ облысы/области _________________________ ауданында / района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 берілді</w:t>
      </w:r>
    </w:p>
    <w:p>
      <w:pPr>
        <w:spacing w:after="0"/>
        <w:ind w:left="0"/>
        <w:jc w:val="both"/>
      </w:pPr>
      <w:r>
        <w:rPr>
          <w:rFonts w:ascii="Times New Roman"/>
          <w:b w:val="false"/>
          <w:i w:val="false"/>
          <w:color w:val="000000"/>
          <w:sz w:val="28"/>
        </w:rPr>
        <w:t>(жеке тұлғаның аты-жөні) / (фамилия, имя, отчество частного лица)</w:t>
      </w:r>
    </w:p>
    <w:p>
      <w:pPr>
        <w:spacing w:after="0"/>
        <w:ind w:left="0"/>
        <w:jc w:val="both"/>
      </w:pPr>
      <w:r>
        <w:rPr>
          <w:rFonts w:ascii="Times New Roman"/>
          <w:b w:val="false"/>
          <w:i w:val="false"/>
          <w:color w:val="000000"/>
          <w:sz w:val="28"/>
        </w:rPr>
        <w:t>Ескерту: / Примечание _______________________________________________</w:t>
      </w:r>
    </w:p>
    <w:p>
      <w:pPr>
        <w:spacing w:after="0"/>
        <w:ind w:left="0"/>
        <w:jc w:val="both"/>
      </w:pPr>
      <w:r>
        <w:rPr>
          <w:rFonts w:ascii="Times New Roman"/>
          <w:b w:val="false"/>
          <w:i w:val="false"/>
          <w:color w:val="000000"/>
          <w:sz w:val="28"/>
        </w:rPr>
        <w:t>мемлекеттік ветеринариялық-санитариялық инспектордың анықтаған кемшіліктері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нарушения выявленные государственным ветеринарно-санитарным инспектором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ветеринариялық-санитариялық инспектордың қызметі, аты-жөні, қолы / деятельность,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подпись государственного ветеринарно-санитарного инспектора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(айы, күні, жылы) / (число, месяц,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Ведомствоның аумақтық бөлімшелері</w:t>
      </w:r>
    </w:p>
    <w:p>
      <w:pPr>
        <w:spacing w:after="0"/>
        <w:ind w:left="0"/>
        <w:jc w:val="both"/>
      </w:pPr>
      <w:r>
        <w:rPr>
          <w:rFonts w:ascii="Times New Roman"/>
          <w:b w:val="false"/>
          <w:i w:val="false"/>
          <w:color w:val="000000"/>
          <w:sz w:val="28"/>
        </w:rPr>
        <w:t>Территориальные подразделения ведомства</w:t>
      </w:r>
    </w:p>
    <w:p>
      <w:pPr>
        <w:spacing w:after="0"/>
        <w:ind w:left="0"/>
        <w:jc w:val="both"/>
      </w:pPr>
      <w:r>
        <w:rPr>
          <w:rFonts w:ascii="Times New Roman"/>
          <w:b w:val="false"/>
          <w:i w:val="false"/>
          <w:color w:val="000000"/>
          <w:sz w:val="28"/>
        </w:rPr>
        <w:t>Office of the authorized body in the field of veterinary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                   № 2-нысан</w:t>
      </w:r>
    </w:p>
    <w:p>
      <w:pPr>
        <w:spacing w:after="0"/>
        <w:ind w:left="0"/>
        <w:jc w:val="both"/>
      </w:pPr>
      <w:r>
        <w:rPr>
          <w:rFonts w:ascii="Times New Roman"/>
          <w:b w:val="false"/>
          <w:i w:val="false"/>
          <w:color w:val="000000"/>
          <w:sz w:val="28"/>
        </w:rPr>
        <w:t>_______________________________________                   Форма № 2</w:t>
      </w:r>
    </w:p>
    <w:p>
      <w:pPr>
        <w:spacing w:after="0"/>
        <w:ind w:left="0"/>
        <w:jc w:val="both"/>
      </w:pPr>
      <w:r>
        <w:rPr>
          <w:rFonts w:ascii="Times New Roman"/>
          <w:b w:val="false"/>
          <w:i w:val="false"/>
          <w:color w:val="000000"/>
          <w:sz w:val="28"/>
        </w:rPr>
        <w:t>осы cертификатты берген құрамында мемлекеттік</w:t>
      </w:r>
    </w:p>
    <w:p>
      <w:pPr>
        <w:spacing w:after="0"/>
        <w:ind w:left="0"/>
        <w:jc w:val="both"/>
      </w:pPr>
      <w:r>
        <w:rPr>
          <w:rFonts w:ascii="Times New Roman"/>
          <w:b w:val="false"/>
          <w:i w:val="false"/>
          <w:color w:val="000000"/>
          <w:sz w:val="28"/>
        </w:rPr>
        <w:t>ветеринариялық-санитариялық инспекторы бар</w:t>
      </w:r>
    </w:p>
    <w:p>
      <w:pPr>
        <w:spacing w:after="0"/>
        <w:ind w:left="0"/>
        <w:jc w:val="both"/>
      </w:pPr>
      <w:r>
        <w:rPr>
          <w:rFonts w:ascii="Times New Roman"/>
          <w:b w:val="false"/>
          <w:i w:val="false"/>
          <w:color w:val="000000"/>
          <w:sz w:val="28"/>
        </w:rPr>
        <w:t>мемлекеттік органның аталуы</w:t>
      </w:r>
    </w:p>
    <w:p>
      <w:pPr>
        <w:spacing w:after="0"/>
        <w:ind w:left="0"/>
        <w:jc w:val="both"/>
      </w:pPr>
      <w:r>
        <w:rPr>
          <w:rFonts w:ascii="Times New Roman"/>
          <w:b w:val="false"/>
          <w:i w:val="false"/>
          <w:color w:val="000000"/>
          <w:sz w:val="28"/>
        </w:rPr>
        <w:t>наименование государственного органа на</w:t>
      </w:r>
    </w:p>
    <w:p>
      <w:pPr>
        <w:spacing w:after="0"/>
        <w:ind w:left="0"/>
        <w:jc w:val="both"/>
      </w:pPr>
      <w:r>
        <w:rPr>
          <w:rFonts w:ascii="Times New Roman"/>
          <w:b w:val="false"/>
          <w:i w:val="false"/>
          <w:color w:val="000000"/>
          <w:sz w:val="28"/>
        </w:rPr>
        <w:t>службе которого состоит госветсанинспектор,</w:t>
      </w:r>
    </w:p>
    <w:p>
      <w:pPr>
        <w:spacing w:after="0"/>
        <w:ind w:left="0"/>
        <w:jc w:val="both"/>
      </w:pPr>
      <w:r>
        <w:rPr>
          <w:rFonts w:ascii="Times New Roman"/>
          <w:b w:val="false"/>
          <w:i w:val="false"/>
          <w:color w:val="000000"/>
          <w:sz w:val="28"/>
        </w:rPr>
        <w:t>выдавший настоящий ветеринарный сертификат/</w:t>
      </w:r>
    </w:p>
    <w:p>
      <w:pPr>
        <w:spacing w:after="0"/>
        <w:ind w:left="0"/>
        <w:jc w:val="both"/>
      </w:pPr>
      <w:r>
        <w:rPr>
          <w:rFonts w:ascii="Times New Roman"/>
          <w:b w:val="false"/>
          <w:i w:val="false"/>
          <w:color w:val="000000"/>
          <w:sz w:val="28"/>
        </w:rPr>
        <w:t>name of public authority in the service</w:t>
      </w:r>
    </w:p>
    <w:p>
      <w:pPr>
        <w:spacing w:after="0"/>
        <w:ind w:left="0"/>
        <w:jc w:val="both"/>
      </w:pPr>
      <w:r>
        <w:rPr>
          <w:rFonts w:ascii="Times New Roman"/>
          <w:b w:val="false"/>
          <w:i w:val="false"/>
          <w:color w:val="000000"/>
          <w:sz w:val="28"/>
        </w:rPr>
        <w:t>of which is the State Comptroller,</w:t>
      </w:r>
    </w:p>
    <w:p>
      <w:pPr>
        <w:spacing w:after="0"/>
        <w:ind w:left="0"/>
        <w:jc w:val="both"/>
      </w:pPr>
      <w:r>
        <w:rPr>
          <w:rFonts w:ascii="Times New Roman"/>
          <w:b w:val="false"/>
          <w:i w:val="false"/>
          <w:color w:val="000000"/>
          <w:sz w:val="28"/>
        </w:rPr>
        <w:t>Issuing this veterinary certificate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13 ____________________</w:t>
      </w:r>
    </w:p>
    <w:p>
      <w:pPr>
        <w:spacing w:after="0"/>
        <w:ind w:left="0"/>
        <w:jc w:val="both"/>
      </w:pPr>
      <w:r>
        <w:rPr>
          <w:rFonts w:ascii="Times New Roman"/>
          <w:b w:val="false"/>
          <w:i w:val="false"/>
          <w:color w:val="000000"/>
          <w:sz w:val="28"/>
        </w:rPr>
        <w:t>ВЕТЕРИНАРИЯЛЫҚ СЕРТИФИКАТ</w:t>
      </w:r>
    </w:p>
    <w:p>
      <w:pPr>
        <w:spacing w:after="0"/>
        <w:ind w:left="0"/>
        <w:jc w:val="both"/>
      </w:pPr>
      <w:r>
        <w:rPr>
          <w:rFonts w:ascii="Times New Roman"/>
          <w:b w:val="false"/>
          <w:i w:val="false"/>
          <w:color w:val="000000"/>
          <w:sz w:val="28"/>
        </w:rPr>
        <w:t>ВЕТЕРИНАРНЫЙ СЕРТИФИКАТ / VETERINARY CERTIFICATE</w:t>
      </w:r>
    </w:p>
    <w:p>
      <w:pPr>
        <w:spacing w:after="0"/>
        <w:ind w:left="0"/>
        <w:jc w:val="both"/>
      </w:pPr>
      <w:r>
        <w:rPr>
          <w:rFonts w:ascii="Times New Roman"/>
          <w:b w:val="false"/>
          <w:i w:val="false"/>
          <w:color w:val="000000"/>
          <w:sz w:val="28"/>
        </w:rPr>
        <w:t>№ 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бақылау бекетінің мемлекеттік ветеринариялық-санитариялық инспекторының мөр таңба орны / Место штампа государственного ветеринарно-санитарного инспектора ветеринарного контрольного поста / The place of the stamp of state veterinary and sanitary inspector of the veterinary control post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Өнімнің түрі / Наименование продукта</w:t>
      </w:r>
    </w:p>
    <w:p>
      <w:pPr>
        <w:spacing w:after="0"/>
        <w:ind w:left="0"/>
        <w:jc w:val="both"/>
      </w:pPr>
      <w:r>
        <w:rPr>
          <w:rFonts w:ascii="Times New Roman"/>
          <w:b w:val="false"/>
          <w:i w:val="false"/>
          <w:color w:val="000000"/>
          <w:sz w:val="28"/>
        </w:rPr>
        <w:t>Name of product _____________________________________________________</w:t>
      </w:r>
    </w:p>
    <w:p>
      <w:pPr>
        <w:spacing w:after="0"/>
        <w:ind w:left="0"/>
        <w:jc w:val="both"/>
      </w:pPr>
      <w:r>
        <w:rPr>
          <w:rFonts w:ascii="Times New Roman"/>
          <w:b w:val="false"/>
          <w:i w:val="false"/>
          <w:color w:val="000000"/>
          <w:sz w:val="28"/>
        </w:rPr>
        <w:t>Орын саны / Число мест</w:t>
      </w:r>
    </w:p>
    <w:p>
      <w:pPr>
        <w:spacing w:after="0"/>
        <w:ind w:left="0"/>
        <w:jc w:val="both"/>
      </w:pPr>
      <w:r>
        <w:rPr>
          <w:rFonts w:ascii="Times New Roman"/>
          <w:b w:val="false"/>
          <w:i w:val="false"/>
          <w:color w:val="000000"/>
          <w:sz w:val="28"/>
        </w:rPr>
        <w:t>Number of package ___________________________________________________</w:t>
      </w:r>
    </w:p>
    <w:p>
      <w:pPr>
        <w:spacing w:after="0"/>
        <w:ind w:left="0"/>
        <w:jc w:val="both"/>
      </w:pPr>
      <w:r>
        <w:rPr>
          <w:rFonts w:ascii="Times New Roman"/>
          <w:b w:val="false"/>
          <w:i w:val="false"/>
          <w:color w:val="000000"/>
          <w:sz w:val="28"/>
        </w:rPr>
        <w:t>Салмағы / Вес нетто</w:t>
      </w:r>
    </w:p>
    <w:p>
      <w:pPr>
        <w:spacing w:after="0"/>
        <w:ind w:left="0"/>
        <w:jc w:val="both"/>
      </w:pPr>
      <w:r>
        <w:rPr>
          <w:rFonts w:ascii="Times New Roman"/>
          <w:b w:val="false"/>
          <w:i w:val="false"/>
          <w:color w:val="000000"/>
          <w:sz w:val="28"/>
        </w:rPr>
        <w:t>Net weight __________________________________________________________</w:t>
      </w:r>
    </w:p>
    <w:p>
      <w:pPr>
        <w:spacing w:after="0"/>
        <w:ind w:left="0"/>
        <w:jc w:val="both"/>
      </w:pPr>
      <w:r>
        <w:rPr>
          <w:rFonts w:ascii="Times New Roman"/>
          <w:b w:val="false"/>
          <w:i w:val="false"/>
          <w:color w:val="000000"/>
          <w:sz w:val="28"/>
        </w:rPr>
        <w:t>Қапталған түрі / Упаковка</w:t>
      </w:r>
    </w:p>
    <w:p>
      <w:pPr>
        <w:spacing w:after="0"/>
        <w:ind w:left="0"/>
        <w:jc w:val="both"/>
      </w:pPr>
      <w:r>
        <w:rPr>
          <w:rFonts w:ascii="Times New Roman"/>
          <w:b w:val="false"/>
          <w:i w:val="false"/>
          <w:color w:val="000000"/>
          <w:sz w:val="28"/>
        </w:rPr>
        <w:t>Type of package _____________________________________________________</w:t>
      </w:r>
    </w:p>
    <w:p>
      <w:pPr>
        <w:spacing w:after="0"/>
        <w:ind w:left="0"/>
        <w:jc w:val="both"/>
      </w:pPr>
      <w:r>
        <w:rPr>
          <w:rFonts w:ascii="Times New Roman"/>
          <w:b w:val="false"/>
          <w:i w:val="false"/>
          <w:color w:val="000000"/>
          <w:sz w:val="28"/>
        </w:rPr>
        <w:t>Таңбасы / Маркировка</w:t>
      </w:r>
    </w:p>
    <w:p>
      <w:pPr>
        <w:spacing w:after="0"/>
        <w:ind w:left="0"/>
        <w:jc w:val="both"/>
      </w:pPr>
      <w:r>
        <w:rPr>
          <w:rFonts w:ascii="Times New Roman"/>
          <w:b w:val="false"/>
          <w:i w:val="false"/>
          <w:color w:val="000000"/>
          <w:sz w:val="28"/>
        </w:rPr>
        <w:t>Identification marks________________________________________________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Өнімнің шығу тегі / Происхождение продукта / Origin of the</w:t>
      </w:r>
    </w:p>
    <w:p>
      <w:pPr>
        <w:spacing w:after="0"/>
        <w:ind w:left="0"/>
        <w:jc w:val="both"/>
      </w:pPr>
      <w:r>
        <w:rPr>
          <w:rFonts w:ascii="Times New Roman"/>
          <w:b w:val="false"/>
          <w:i w:val="false"/>
          <w:color w:val="000000"/>
          <w:sz w:val="28"/>
        </w:rPr>
        <w:t>product Экспортердің толық аталуы, мекен жайы / Наименование и адрес</w:t>
      </w:r>
    </w:p>
    <w:p>
      <w:pPr>
        <w:spacing w:after="0"/>
        <w:ind w:left="0"/>
        <w:jc w:val="both"/>
      </w:pPr>
      <w:r>
        <w:rPr>
          <w:rFonts w:ascii="Times New Roman"/>
          <w:b w:val="false"/>
          <w:i w:val="false"/>
          <w:color w:val="000000"/>
          <w:sz w:val="28"/>
        </w:rPr>
        <w:t>экспортера / Name and address of exporter</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Өнімді жөнелту бағыты / Направление продукта / Destination</w:t>
      </w:r>
    </w:p>
    <w:p>
      <w:pPr>
        <w:spacing w:after="0"/>
        <w:ind w:left="0"/>
        <w:jc w:val="both"/>
      </w:pPr>
      <w:r>
        <w:rPr>
          <w:rFonts w:ascii="Times New Roman"/>
          <w:b w:val="false"/>
          <w:i w:val="false"/>
          <w:color w:val="000000"/>
          <w:sz w:val="28"/>
        </w:rPr>
        <w:t>of the products Қабылдайтын ел / Страна назначения / Country destination</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Тоқтамай кесіп өтетін ел (дер) / Страны транзита / Country of transit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Шекарадан өтетін бекет / Пункт пересечения границы / Point of Crossing the border _________________________________________________</w:t>
      </w:r>
    </w:p>
    <w:p>
      <w:pPr>
        <w:spacing w:after="0"/>
        <w:ind w:left="0"/>
        <w:jc w:val="both"/>
      </w:pPr>
      <w:r>
        <w:rPr>
          <w:rFonts w:ascii="Times New Roman"/>
          <w:b w:val="false"/>
          <w:i w:val="false"/>
          <w:color w:val="000000"/>
          <w:sz w:val="28"/>
        </w:rPr>
        <w:t>Қабылдаушының аталуы, мекен-жайы / Наименование и адрес получателя / Name and address of consignee</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Көлік / Транспорт / Means of transport ______________________________</w:t>
      </w:r>
    </w:p>
    <w:p>
      <w:pPr>
        <w:spacing w:after="0"/>
        <w:ind w:left="0"/>
        <w:jc w:val="both"/>
      </w:pPr>
      <w:r>
        <w:rPr>
          <w:rFonts w:ascii="Times New Roman"/>
          <w:b w:val="false"/>
          <w:i w:val="false"/>
          <w:color w:val="000000"/>
          <w:sz w:val="28"/>
        </w:rPr>
        <w:t>Тасымалдау жағдайы / Условия транспортировки / Conditions of transportation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Мен, төменде қол қоюшы Қазақстан Республикасының мемлекеттік ветеринариялық-санитариялық инспекторы, жоғарыдағы көрсетілген жануарлар өнімін көріп төмендегі талаптарға сай келетінін растаймын; /Я, нижеподписавшийся государственный ветеринарно-санитарный инспектор Республики Казахстан, удостоверяю, что предъявленные к осмотру продукты животного происхождения; I, the state veterinary and sanitary inspector of the Government of the Republic of Kazakhstan cortify, that subjected to examination raw product;</w:t>
      </w:r>
    </w:p>
    <w:p>
      <w:pPr>
        <w:spacing w:after="0"/>
        <w:ind w:left="0"/>
        <w:jc w:val="both"/>
      </w:pPr>
      <w:r>
        <w:rPr>
          <w:rFonts w:ascii="Times New Roman"/>
          <w:b w:val="false"/>
          <w:i w:val="false"/>
          <w:color w:val="000000"/>
          <w:sz w:val="28"/>
        </w:rPr>
        <w:t>      - дені сау жануарлардан алынған / получены от убоя здоровых животных / derived from healthy animals;</w:t>
      </w:r>
    </w:p>
    <w:p>
      <w:pPr>
        <w:spacing w:after="0"/>
        <w:ind w:left="0"/>
        <w:jc w:val="both"/>
      </w:pPr>
      <w:r>
        <w:rPr>
          <w:rFonts w:ascii="Times New Roman"/>
          <w:b w:val="false"/>
          <w:i w:val="false"/>
          <w:color w:val="000000"/>
          <w:sz w:val="28"/>
        </w:rPr>
        <w:t>      - тағамға пайдалануға жарамды / признаны пригодными для употребления в пищу / recognized as fit for consumption;</w:t>
      </w:r>
    </w:p>
    <w:p>
      <w:pPr>
        <w:spacing w:after="0"/>
        <w:ind w:left="0"/>
        <w:jc w:val="both"/>
      </w:pPr>
      <w:r>
        <w:rPr>
          <w:rFonts w:ascii="Times New Roman"/>
          <w:b w:val="false"/>
          <w:i w:val="false"/>
          <w:color w:val="000000"/>
          <w:sz w:val="28"/>
        </w:rPr>
        <w:t>      - өнім өндірген кәсіпорын мемлекеттік ветеринариялық-санитариялық қызметінің бақылауында, шет елге өнім шығаруға рұқсаты бар және Қазақстан Республикасының ветеринариялық талаптарына сай / произведены на предприятиях, находящихся под постоянным контролем государственной ветеринарно-санитарной инспекции, имеющих разрешение на экспорт и отвечающих ветеринарным требованиям Республики Казахстан / manufacture at the enterprises, which are under permanent supervision of the State Veterinary аnd sanitary Service, have export permission and satisfy veterinary requirements of the Republic of Kazakhstan;</w:t>
      </w:r>
    </w:p>
    <w:p>
      <w:pPr>
        <w:spacing w:after="0"/>
        <w:ind w:left="0"/>
        <w:jc w:val="both"/>
      </w:pPr>
      <w:r>
        <w:rPr>
          <w:rFonts w:ascii="Times New Roman"/>
          <w:b w:val="false"/>
          <w:i w:val="false"/>
          <w:color w:val="000000"/>
          <w:sz w:val="28"/>
        </w:rPr>
        <w:t>      - өндірілген жерінде ХЭБ-ның «А» тізіміне жататын жануарлардың жұқпалы індеттері соңғы _____ айда тіркелмеген, сонымен қатар / выходит из местности, благополучной по инфекционным болезням животных списка «А» МЭБ в течение последних ____ месяцев, а также / derived from the locality, free from infections diseases, included in the O.I.E. List «А» during the last _____ months, and moreover: 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Өнім алушы елдің талабы бойынша, өнім мемлекеттік ветеринария зертханасында _________________________ жылдың______________ айының «______» жұлдызында радиоактивтік ластану мөлшеріне тексерілген, радиоактивтік ластану мөлшері __________ беккерель/кг аспайтыны анықталған. По требованию стрaны-импортера продукция перед отправкой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превышает___________ беккерель/кг. On the requirement of the importing country the products before shipment on «_____» _________________ were tested for radio-active contamination in the State Veterinary Laboratory, licensed for conducting such tests; the level of contamination did not exceed _____________ bk/kg. Тасымалдайтын көлік тазаланған және Қазақстан Республикасында залалсыздандыруға қолданылатын дәрі-дәрмектер мен тәсілдер қолданылған / Транспортные средства очищены и продезинфицированы методами и правилами, принятыми в Республике Казахстан/ Means for transport have been cleaned and disinfected.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 толтырылды / Составлено / Made on _____ жылы / год _____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мемлекеттік ветеринариялық-</w:t>
      </w:r>
    </w:p>
    <w:p>
      <w:pPr>
        <w:spacing w:after="0"/>
        <w:ind w:left="0"/>
        <w:jc w:val="both"/>
      </w:pPr>
      <w:r>
        <w:rPr>
          <w:rFonts w:ascii="Times New Roman"/>
          <w:b w:val="false"/>
          <w:i w:val="false"/>
          <w:color w:val="000000"/>
          <w:sz w:val="28"/>
        </w:rPr>
        <w:t>санитариялық инспектор (орынбасары)</w:t>
      </w:r>
    </w:p>
    <w:p>
      <w:pPr>
        <w:spacing w:after="0"/>
        <w:ind w:left="0"/>
        <w:jc w:val="both"/>
      </w:pPr>
      <w:r>
        <w:rPr>
          <w:rFonts w:ascii="Times New Roman"/>
          <w:b w:val="false"/>
          <w:i w:val="false"/>
          <w:color w:val="000000"/>
          <w:sz w:val="28"/>
        </w:rPr>
        <w:t>мемлекеттік ветеринариялық-</w:t>
      </w:r>
    </w:p>
    <w:p>
      <w:pPr>
        <w:spacing w:after="0"/>
        <w:ind w:left="0"/>
        <w:jc w:val="both"/>
      </w:pPr>
      <w:r>
        <w:rPr>
          <w:rFonts w:ascii="Times New Roman"/>
          <w:b w:val="false"/>
          <w:i w:val="false"/>
          <w:color w:val="000000"/>
          <w:sz w:val="28"/>
        </w:rPr>
        <w:t>санитариялық инспектор /</w:t>
      </w:r>
    </w:p>
    <w:p>
      <w:pPr>
        <w:spacing w:after="0"/>
        <w:ind w:left="0"/>
        <w:jc w:val="both"/>
      </w:pPr>
      <w:r>
        <w:rPr>
          <w:rFonts w:ascii="Times New Roman"/>
          <w:b w:val="false"/>
          <w:i w:val="false"/>
          <w:color w:val="000000"/>
          <w:sz w:val="28"/>
        </w:rPr>
        <w:t>Главный государственный ветеринарно-</w:t>
      </w:r>
    </w:p>
    <w:p>
      <w:pPr>
        <w:spacing w:after="0"/>
        <w:ind w:left="0"/>
        <w:jc w:val="both"/>
      </w:pPr>
      <w:r>
        <w:rPr>
          <w:rFonts w:ascii="Times New Roman"/>
          <w:b w:val="false"/>
          <w:i w:val="false"/>
          <w:color w:val="000000"/>
          <w:sz w:val="28"/>
        </w:rPr>
        <w:t>санитарный инспектор (заместитель)</w:t>
      </w:r>
    </w:p>
    <w:p>
      <w:pPr>
        <w:spacing w:after="0"/>
        <w:ind w:left="0"/>
        <w:jc w:val="both"/>
      </w:pPr>
      <w:r>
        <w:rPr>
          <w:rFonts w:ascii="Times New Roman"/>
          <w:b w:val="false"/>
          <w:i w:val="false"/>
          <w:color w:val="000000"/>
          <w:sz w:val="28"/>
        </w:rPr>
        <w:t>государственный ветеринарно-</w:t>
      </w:r>
    </w:p>
    <w:p>
      <w:pPr>
        <w:spacing w:after="0"/>
        <w:ind w:left="0"/>
        <w:jc w:val="both"/>
      </w:pPr>
      <w:r>
        <w:rPr>
          <w:rFonts w:ascii="Times New Roman"/>
          <w:b w:val="false"/>
          <w:i w:val="false"/>
          <w:color w:val="000000"/>
          <w:sz w:val="28"/>
        </w:rPr>
        <w:t>санитарный инспектор /</w:t>
      </w:r>
    </w:p>
    <w:p>
      <w:pPr>
        <w:spacing w:after="0"/>
        <w:ind w:left="0"/>
        <w:jc w:val="both"/>
      </w:pPr>
      <w:r>
        <w:rPr>
          <w:rFonts w:ascii="Times New Roman"/>
          <w:b w:val="false"/>
          <w:i w:val="false"/>
          <w:color w:val="000000"/>
          <w:sz w:val="28"/>
        </w:rPr>
        <w:t>The state veterinary</w:t>
      </w:r>
    </w:p>
    <w:p>
      <w:pPr>
        <w:spacing w:after="0"/>
        <w:ind w:left="0"/>
        <w:jc w:val="both"/>
      </w:pPr>
      <w:r>
        <w:rPr>
          <w:rFonts w:ascii="Times New Roman"/>
          <w:b w:val="false"/>
          <w:i w:val="false"/>
          <w:color w:val="000000"/>
          <w:sz w:val="28"/>
        </w:rPr>
        <w:t>medical officer</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(қызметі, аты-жөні / должность, Ф.И.О. / title, name)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Қолы / Подпись / Signature                   Мөр / Печать / Stamp</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Ветеринария саласындағы мемлекеттік өкілетті органның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 ______________________________________________________</w:t>
      </w:r>
    </w:p>
    <w:p>
      <w:pPr>
        <w:spacing w:after="0"/>
        <w:ind w:left="0"/>
        <w:jc w:val="both"/>
      </w:pPr>
      <w:r>
        <w:rPr>
          <w:rFonts w:ascii="Times New Roman"/>
          <w:b w:val="false"/>
          <w:i w:val="false"/>
          <w:color w:val="000000"/>
          <w:sz w:val="28"/>
        </w:rPr>
        <w:t>                              нөмірі, айы, күні номер,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14 ____________________</w:t>
      </w:r>
    </w:p>
    <w:p>
      <w:pPr>
        <w:spacing w:after="0"/>
        <w:ind w:left="0"/>
        <w:jc w:val="both"/>
      </w:pPr>
      <w:r>
        <w:rPr>
          <w:rFonts w:ascii="Times New Roman"/>
          <w:b w:val="false"/>
          <w:i w:val="false"/>
          <w:color w:val="000000"/>
          <w:sz w:val="28"/>
        </w:rPr>
        <w:t>Қазақстан Республикасы Ауыл</w:t>
      </w:r>
    </w:p>
    <w:p>
      <w:pPr>
        <w:spacing w:after="0"/>
        <w:ind w:left="0"/>
        <w:jc w:val="both"/>
      </w:pPr>
      <w:r>
        <w:rPr>
          <w:rFonts w:ascii="Times New Roman"/>
          <w:b w:val="false"/>
          <w:i w:val="false"/>
          <w:color w:val="000000"/>
          <w:sz w:val="28"/>
        </w:rPr>
        <w:t>шаруашылығы министрлігінің</w:t>
      </w:r>
    </w:p>
    <w:p>
      <w:pPr>
        <w:spacing w:after="0"/>
        <w:ind w:left="0"/>
        <w:jc w:val="both"/>
      </w:pPr>
      <w:r>
        <w:rPr>
          <w:rFonts w:ascii="Times New Roman"/>
          <w:b w:val="false"/>
          <w:i w:val="false"/>
          <w:color w:val="000000"/>
          <w:sz w:val="28"/>
        </w:rPr>
        <w:t>Ветеринария саласындағы </w:t>
      </w:r>
    </w:p>
    <w:p>
      <w:pPr>
        <w:spacing w:after="0"/>
        <w:ind w:left="0"/>
        <w:jc w:val="both"/>
      </w:pPr>
      <w:r>
        <w:rPr>
          <w:rFonts w:ascii="Times New Roman"/>
          <w:b w:val="false"/>
          <w:i w:val="false"/>
          <w:color w:val="000000"/>
          <w:sz w:val="28"/>
        </w:rPr>
        <w:t>мемлекеттік өкілетті  </w:t>
      </w:r>
    </w:p>
    <w:p>
      <w:pPr>
        <w:spacing w:after="0"/>
        <w:ind w:left="0"/>
        <w:jc w:val="both"/>
      </w:pPr>
      <w:r>
        <w:rPr>
          <w:rFonts w:ascii="Times New Roman"/>
          <w:b w:val="false"/>
          <w:i w:val="false"/>
          <w:color w:val="000000"/>
          <w:sz w:val="28"/>
        </w:rPr>
        <w:t>органның ведомствосының </w:t>
      </w:r>
    </w:p>
    <w:p>
      <w:pPr>
        <w:spacing w:after="0"/>
        <w:ind w:left="0"/>
        <w:jc w:val="both"/>
      </w:pPr>
      <w:r>
        <w:rPr>
          <w:rFonts w:ascii="Times New Roman"/>
          <w:b w:val="false"/>
          <w:i w:val="false"/>
          <w:color w:val="000000"/>
          <w:sz w:val="28"/>
        </w:rPr>
        <w:t>рұқсаты №___________  </w:t>
      </w:r>
    </w:p>
    <w:p>
      <w:pPr>
        <w:spacing w:after="0"/>
        <w:ind w:left="0"/>
        <w:jc w:val="both"/>
      </w:pPr>
      <w:r>
        <w:rPr>
          <w:rFonts w:ascii="Times New Roman"/>
          <w:b w:val="false"/>
          <w:i w:val="false"/>
          <w:color w:val="000000"/>
          <w:sz w:val="28"/>
        </w:rPr>
        <w:t>20 ___жылғы «____» 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Разрешение № ________</w:t>
      </w:r>
    </w:p>
    <w:p>
      <w:pPr>
        <w:spacing w:after="0"/>
        <w:ind w:left="0"/>
        <w:jc w:val="both"/>
      </w:pPr>
      <w:r>
        <w:rPr>
          <w:rFonts w:ascii="Times New Roman"/>
          <w:b w:val="false"/>
          <w:i w:val="false"/>
          <w:color w:val="000000"/>
          <w:sz w:val="28"/>
        </w:rPr>
        <w:t>ведомства уполномоченного  </w:t>
      </w:r>
    </w:p>
    <w:p>
      <w:pPr>
        <w:spacing w:after="0"/>
        <w:ind w:left="0"/>
        <w:jc w:val="both"/>
      </w:pPr>
      <w:r>
        <w:rPr>
          <w:rFonts w:ascii="Times New Roman"/>
          <w:b w:val="false"/>
          <w:i w:val="false"/>
          <w:color w:val="000000"/>
          <w:sz w:val="28"/>
        </w:rPr>
        <w:t>государственного органа  </w:t>
      </w:r>
    </w:p>
    <w:p>
      <w:pPr>
        <w:spacing w:after="0"/>
        <w:ind w:left="0"/>
        <w:jc w:val="both"/>
      </w:pPr>
      <w:r>
        <w:rPr>
          <w:rFonts w:ascii="Times New Roman"/>
          <w:b w:val="false"/>
          <w:i w:val="false"/>
          <w:color w:val="000000"/>
          <w:sz w:val="28"/>
        </w:rPr>
        <w:t>в области ветеринарии  </w:t>
      </w:r>
    </w:p>
    <w:p>
      <w:pPr>
        <w:spacing w:after="0"/>
        <w:ind w:left="0"/>
        <w:jc w:val="both"/>
      </w:pPr>
      <w:r>
        <w:rPr>
          <w:rFonts w:ascii="Times New Roman"/>
          <w:b w:val="false"/>
          <w:i w:val="false"/>
          <w:color w:val="000000"/>
          <w:sz w:val="28"/>
        </w:rPr>
        <w:t>Министерства сельского хозяйства</w:t>
      </w:r>
    </w:p>
    <w:p>
      <w:pPr>
        <w:spacing w:after="0"/>
        <w:ind w:left="0"/>
        <w:jc w:val="both"/>
      </w:pPr>
      <w:r>
        <w:rPr>
          <w:rFonts w:ascii="Times New Roman"/>
          <w:b w:val="false"/>
          <w:i w:val="false"/>
          <w:color w:val="000000"/>
          <w:sz w:val="28"/>
        </w:rPr>
        <w:t>Республики Казахстан   </w:t>
      </w:r>
    </w:p>
    <w:p>
      <w:pPr>
        <w:spacing w:after="0"/>
        <w:ind w:left="0"/>
        <w:jc w:val="both"/>
      </w:pPr>
      <w:r>
        <w:rPr>
          <w:rFonts w:ascii="Times New Roman"/>
          <w:b w:val="false"/>
          <w:i w:val="false"/>
          <w:color w:val="000000"/>
          <w:sz w:val="28"/>
        </w:rPr>
        <w:t>от «__» _______ 2011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15 ____________________</w:t>
      </w:r>
    </w:p>
    <w:p>
      <w:pPr>
        <w:spacing w:after="0"/>
        <w:ind w:left="0"/>
        <w:jc w:val="both"/>
      </w:pPr>
      <w:r>
        <w:rPr>
          <w:rFonts w:ascii="Times New Roman"/>
          <w:b w:val="false"/>
          <w:i w:val="false"/>
          <w:color w:val="000000"/>
          <w:sz w:val="28"/>
        </w:rPr>
        <w:t>ВЕТЕРИНАРИЯЛЫҚ СЕРТИФИКАТТЫҢ ТҮБІРТЕГІ № ___/</w:t>
      </w:r>
    </w:p>
    <w:p>
      <w:pPr>
        <w:spacing w:after="0"/>
        <w:ind w:left="0"/>
        <w:jc w:val="both"/>
      </w:pPr>
      <w:r>
        <w:rPr>
          <w:rFonts w:ascii="Times New Roman"/>
          <w:b w:val="false"/>
          <w:i w:val="false"/>
          <w:color w:val="000000"/>
          <w:sz w:val="28"/>
        </w:rPr>
        <w:t>КОРЕШОК ВЕТЕРИНАРНОГО СЕРТИФИКАТА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Ветсертификат / Ветсертификат выдан _________________________________</w:t>
      </w:r>
    </w:p>
    <w:p>
      <w:pPr>
        <w:spacing w:after="0"/>
        <w:ind w:left="0"/>
        <w:jc w:val="both"/>
      </w:pPr>
      <w:r>
        <w:rPr>
          <w:rFonts w:ascii="Times New Roman"/>
          <w:b w:val="false"/>
          <w:i w:val="false"/>
          <w:color w:val="000000"/>
          <w:sz w:val="28"/>
        </w:rPr>
        <w:t>                              (айы, күні, жылы) / (число, месяц, год)</w:t>
      </w:r>
    </w:p>
    <w:p>
      <w:pPr>
        <w:spacing w:after="0"/>
        <w:ind w:left="0"/>
        <w:jc w:val="both"/>
      </w:pPr>
      <w:r>
        <w:rPr>
          <w:rFonts w:ascii="Times New Roman"/>
          <w:b w:val="false"/>
          <w:i w:val="false"/>
          <w:color w:val="000000"/>
          <w:sz w:val="28"/>
        </w:rPr>
        <w:t>в________ облысы/области _________________________ ауданында / района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 берілді</w:t>
      </w:r>
    </w:p>
    <w:p>
      <w:pPr>
        <w:spacing w:after="0"/>
        <w:ind w:left="0"/>
        <w:jc w:val="both"/>
      </w:pPr>
      <w:r>
        <w:rPr>
          <w:rFonts w:ascii="Times New Roman"/>
          <w:b w:val="false"/>
          <w:i w:val="false"/>
          <w:color w:val="000000"/>
          <w:sz w:val="28"/>
        </w:rPr>
        <w:t>(жеке тұлғаның аты-жөні) / (фамилия, имя, отчество частного лица)</w:t>
      </w:r>
    </w:p>
    <w:p>
      <w:pPr>
        <w:spacing w:after="0"/>
        <w:ind w:left="0"/>
        <w:jc w:val="both"/>
      </w:pPr>
      <w:r>
        <w:rPr>
          <w:rFonts w:ascii="Times New Roman"/>
          <w:b w:val="false"/>
          <w:i w:val="false"/>
          <w:color w:val="000000"/>
          <w:sz w:val="28"/>
        </w:rPr>
        <w:t>Ескерту: / Примечание _______________________________________________</w:t>
      </w:r>
    </w:p>
    <w:p>
      <w:pPr>
        <w:spacing w:after="0"/>
        <w:ind w:left="0"/>
        <w:jc w:val="both"/>
      </w:pPr>
      <w:r>
        <w:rPr>
          <w:rFonts w:ascii="Times New Roman"/>
          <w:b w:val="false"/>
          <w:i w:val="false"/>
          <w:color w:val="000000"/>
          <w:sz w:val="28"/>
        </w:rPr>
        <w:t>мемлекеттік ветеринариялық-санитариялық инспектордың анықтаған кемшіліктері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нарушения выявленные государственным ветеринарно-санитарным инспектором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ветеринариялық-санитариялық инспектордың қызметі, аты-жөні, қолы / деятельность,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подпись государственного ветеринарно-санитарного инспектора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(айы, күні, жылы) / (число, месяц,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Қазақстан Республикасы</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Ведомствоның аумақтық бөлімшелері</w:t>
      </w:r>
    </w:p>
    <w:p>
      <w:pPr>
        <w:spacing w:after="0"/>
        <w:ind w:left="0"/>
        <w:jc w:val="both"/>
      </w:pPr>
      <w:r>
        <w:rPr>
          <w:rFonts w:ascii="Times New Roman"/>
          <w:b w:val="false"/>
          <w:i w:val="false"/>
          <w:color w:val="000000"/>
          <w:sz w:val="28"/>
        </w:rPr>
        <w:t>Территориальные подразделения ведомства</w:t>
      </w:r>
    </w:p>
    <w:p>
      <w:pPr>
        <w:spacing w:after="0"/>
        <w:ind w:left="0"/>
        <w:jc w:val="both"/>
      </w:pPr>
      <w:r>
        <w:rPr>
          <w:rFonts w:ascii="Times New Roman"/>
          <w:b w:val="false"/>
          <w:i w:val="false"/>
          <w:color w:val="000000"/>
          <w:sz w:val="28"/>
        </w:rPr>
        <w:t>Office of the authorized body in the field of veterinary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             № 3-нысан</w:t>
      </w:r>
    </w:p>
    <w:p>
      <w:pPr>
        <w:spacing w:after="0"/>
        <w:ind w:left="0"/>
        <w:jc w:val="both"/>
      </w:pPr>
      <w:r>
        <w:rPr>
          <w:rFonts w:ascii="Times New Roman"/>
          <w:b w:val="false"/>
          <w:i w:val="false"/>
          <w:color w:val="000000"/>
          <w:sz w:val="28"/>
        </w:rPr>
        <w:t>______________________________________________             Форма № 3</w:t>
      </w:r>
    </w:p>
    <w:p>
      <w:pPr>
        <w:spacing w:after="0"/>
        <w:ind w:left="0"/>
        <w:jc w:val="both"/>
      </w:pPr>
      <w:r>
        <w:rPr>
          <w:rFonts w:ascii="Times New Roman"/>
          <w:b w:val="false"/>
          <w:i w:val="false"/>
          <w:color w:val="000000"/>
          <w:sz w:val="28"/>
        </w:rPr>
        <w:t>осы cертификатты берген құрамында мемлекеттік</w:t>
      </w:r>
    </w:p>
    <w:p>
      <w:pPr>
        <w:spacing w:after="0"/>
        <w:ind w:left="0"/>
        <w:jc w:val="both"/>
      </w:pPr>
      <w:r>
        <w:rPr>
          <w:rFonts w:ascii="Times New Roman"/>
          <w:b w:val="false"/>
          <w:i w:val="false"/>
          <w:color w:val="000000"/>
          <w:sz w:val="28"/>
        </w:rPr>
        <w:t>ветеринариялық-санитариялық инспекторы бар</w:t>
      </w:r>
    </w:p>
    <w:p>
      <w:pPr>
        <w:spacing w:after="0"/>
        <w:ind w:left="0"/>
        <w:jc w:val="both"/>
      </w:pPr>
      <w:r>
        <w:rPr>
          <w:rFonts w:ascii="Times New Roman"/>
          <w:b w:val="false"/>
          <w:i w:val="false"/>
          <w:color w:val="000000"/>
          <w:sz w:val="28"/>
        </w:rPr>
        <w:t>мемлекеттік органның аталуы</w:t>
      </w:r>
    </w:p>
    <w:p>
      <w:pPr>
        <w:spacing w:after="0"/>
        <w:ind w:left="0"/>
        <w:jc w:val="both"/>
      </w:pPr>
      <w:r>
        <w:rPr>
          <w:rFonts w:ascii="Times New Roman"/>
          <w:b w:val="false"/>
          <w:i w:val="false"/>
          <w:color w:val="000000"/>
          <w:sz w:val="28"/>
        </w:rPr>
        <w:t>наименование государственного органа на</w:t>
      </w:r>
    </w:p>
    <w:p>
      <w:pPr>
        <w:spacing w:after="0"/>
        <w:ind w:left="0"/>
        <w:jc w:val="both"/>
      </w:pPr>
      <w:r>
        <w:rPr>
          <w:rFonts w:ascii="Times New Roman"/>
          <w:b w:val="false"/>
          <w:i w:val="false"/>
          <w:color w:val="000000"/>
          <w:sz w:val="28"/>
        </w:rPr>
        <w:t>службе которого состоит госветсанинспектор,</w:t>
      </w:r>
    </w:p>
    <w:p>
      <w:pPr>
        <w:spacing w:after="0"/>
        <w:ind w:left="0"/>
        <w:jc w:val="both"/>
      </w:pPr>
      <w:r>
        <w:rPr>
          <w:rFonts w:ascii="Times New Roman"/>
          <w:b w:val="false"/>
          <w:i w:val="false"/>
          <w:color w:val="000000"/>
          <w:sz w:val="28"/>
        </w:rPr>
        <w:t>выдавший настоящий ветеринарный сертификат/</w:t>
      </w:r>
    </w:p>
    <w:p>
      <w:pPr>
        <w:spacing w:after="0"/>
        <w:ind w:left="0"/>
        <w:jc w:val="both"/>
      </w:pPr>
      <w:r>
        <w:rPr>
          <w:rFonts w:ascii="Times New Roman"/>
          <w:b w:val="false"/>
          <w:i w:val="false"/>
          <w:color w:val="000000"/>
          <w:sz w:val="28"/>
        </w:rPr>
        <w:t>name of public authority in the service</w:t>
      </w:r>
    </w:p>
    <w:p>
      <w:pPr>
        <w:spacing w:after="0"/>
        <w:ind w:left="0"/>
        <w:jc w:val="both"/>
      </w:pPr>
      <w:r>
        <w:rPr>
          <w:rFonts w:ascii="Times New Roman"/>
          <w:b w:val="false"/>
          <w:i w:val="false"/>
          <w:color w:val="000000"/>
          <w:sz w:val="28"/>
        </w:rPr>
        <w:t>of which is the State Comptroller,</w:t>
      </w:r>
    </w:p>
    <w:p>
      <w:pPr>
        <w:spacing w:after="0"/>
        <w:ind w:left="0"/>
        <w:jc w:val="both"/>
      </w:pPr>
      <w:r>
        <w:rPr>
          <w:rFonts w:ascii="Times New Roman"/>
          <w:b w:val="false"/>
          <w:i w:val="false"/>
          <w:color w:val="000000"/>
          <w:sz w:val="28"/>
        </w:rPr>
        <w:t>Issuing this veterinary certificate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33 ____________________</w:t>
      </w:r>
    </w:p>
    <w:p>
      <w:pPr>
        <w:spacing w:after="0"/>
        <w:ind w:left="0"/>
        <w:jc w:val="both"/>
      </w:pPr>
      <w:r>
        <w:rPr>
          <w:rFonts w:ascii="Times New Roman"/>
          <w:b w:val="false"/>
          <w:i w:val="false"/>
          <w:color w:val="000000"/>
          <w:sz w:val="28"/>
        </w:rPr>
        <w:t>ВЕТЕРИНАРИЯЛЫҚ СЕРТИФИКАТ</w:t>
      </w:r>
    </w:p>
    <w:p>
      <w:pPr>
        <w:spacing w:after="0"/>
        <w:ind w:left="0"/>
        <w:jc w:val="both"/>
      </w:pPr>
      <w:r>
        <w:rPr>
          <w:rFonts w:ascii="Times New Roman"/>
          <w:b w:val="false"/>
          <w:i w:val="false"/>
          <w:color w:val="000000"/>
          <w:sz w:val="28"/>
        </w:rPr>
        <w:t>ВЕТЕРИНАРНЫЙ СЕРТИФИКАТ/ VETERINARY CERTIFICATE</w:t>
      </w:r>
    </w:p>
    <w:p>
      <w:pPr>
        <w:spacing w:after="0"/>
        <w:ind w:left="0"/>
        <w:jc w:val="both"/>
      </w:pPr>
      <w:r>
        <w:rPr>
          <w:rFonts w:ascii="Times New Roman"/>
          <w:b w:val="false"/>
          <w:i w:val="false"/>
          <w:color w:val="000000"/>
          <w:sz w:val="28"/>
        </w:rPr>
        <w:t>№ 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бақылау бекетінің мемлекеттік ветеринариялық-санитариялық инспекторының мөр таңба орны / Место штампа государственного ветеринарно-санитарного инспектора ветеринарного контрольного поста / The place of the stamp of state veterinary and sanitary inspector of the veterinary control post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Өнімнің аталуы / Наименование продукта</w:t>
      </w:r>
    </w:p>
    <w:p>
      <w:pPr>
        <w:spacing w:after="0"/>
        <w:ind w:left="0"/>
        <w:jc w:val="both"/>
      </w:pPr>
      <w:r>
        <w:rPr>
          <w:rFonts w:ascii="Times New Roman"/>
          <w:b w:val="false"/>
          <w:i w:val="false"/>
          <w:color w:val="000000"/>
          <w:sz w:val="28"/>
        </w:rPr>
        <w:t>Name of product _____________________________________________________</w:t>
      </w:r>
    </w:p>
    <w:p>
      <w:pPr>
        <w:spacing w:after="0"/>
        <w:ind w:left="0"/>
        <w:jc w:val="both"/>
      </w:pPr>
      <w:r>
        <w:rPr>
          <w:rFonts w:ascii="Times New Roman"/>
          <w:b w:val="false"/>
          <w:i w:val="false"/>
          <w:color w:val="000000"/>
          <w:sz w:val="28"/>
        </w:rPr>
        <w:t>Орын саны / Число мест</w:t>
      </w:r>
    </w:p>
    <w:p>
      <w:pPr>
        <w:spacing w:after="0"/>
        <w:ind w:left="0"/>
        <w:jc w:val="both"/>
      </w:pPr>
      <w:r>
        <w:rPr>
          <w:rFonts w:ascii="Times New Roman"/>
          <w:b w:val="false"/>
          <w:i w:val="false"/>
          <w:color w:val="000000"/>
          <w:sz w:val="28"/>
        </w:rPr>
        <w:t>Number of package ___________________________________________________</w:t>
      </w:r>
    </w:p>
    <w:p>
      <w:pPr>
        <w:spacing w:after="0"/>
        <w:ind w:left="0"/>
        <w:jc w:val="both"/>
      </w:pPr>
      <w:r>
        <w:rPr>
          <w:rFonts w:ascii="Times New Roman"/>
          <w:b w:val="false"/>
          <w:i w:val="false"/>
          <w:color w:val="000000"/>
          <w:sz w:val="28"/>
        </w:rPr>
        <w:t>Таза салмағы / Вес нетто</w:t>
      </w:r>
    </w:p>
    <w:p>
      <w:pPr>
        <w:spacing w:after="0"/>
        <w:ind w:left="0"/>
        <w:jc w:val="both"/>
      </w:pPr>
      <w:r>
        <w:rPr>
          <w:rFonts w:ascii="Times New Roman"/>
          <w:b w:val="false"/>
          <w:i w:val="false"/>
          <w:color w:val="000000"/>
          <w:sz w:val="28"/>
        </w:rPr>
        <w:t>Net weight __________________________________________________________</w:t>
      </w:r>
    </w:p>
    <w:p>
      <w:pPr>
        <w:spacing w:after="0"/>
        <w:ind w:left="0"/>
        <w:jc w:val="both"/>
      </w:pPr>
      <w:r>
        <w:rPr>
          <w:rFonts w:ascii="Times New Roman"/>
          <w:b w:val="false"/>
          <w:i w:val="false"/>
          <w:color w:val="000000"/>
          <w:sz w:val="28"/>
        </w:rPr>
        <w:t>Қапталған түрі / Вид упаковки</w:t>
      </w:r>
    </w:p>
    <w:p>
      <w:pPr>
        <w:spacing w:after="0"/>
        <w:ind w:left="0"/>
        <w:jc w:val="both"/>
      </w:pPr>
      <w:r>
        <w:rPr>
          <w:rFonts w:ascii="Times New Roman"/>
          <w:b w:val="false"/>
          <w:i w:val="false"/>
          <w:color w:val="000000"/>
          <w:sz w:val="28"/>
        </w:rPr>
        <w:t>Type of package _____________________________________________________</w:t>
      </w:r>
    </w:p>
    <w:p>
      <w:pPr>
        <w:spacing w:after="0"/>
        <w:ind w:left="0"/>
        <w:jc w:val="both"/>
      </w:pPr>
      <w:r>
        <w:rPr>
          <w:rFonts w:ascii="Times New Roman"/>
          <w:b w:val="false"/>
          <w:i w:val="false"/>
          <w:color w:val="000000"/>
          <w:sz w:val="28"/>
        </w:rPr>
        <w:t>Таңбасы / Маркировка</w:t>
      </w:r>
    </w:p>
    <w:p>
      <w:pPr>
        <w:spacing w:after="0"/>
        <w:ind w:left="0"/>
        <w:jc w:val="both"/>
      </w:pPr>
      <w:r>
        <w:rPr>
          <w:rFonts w:ascii="Times New Roman"/>
          <w:b w:val="false"/>
          <w:i w:val="false"/>
          <w:color w:val="000000"/>
          <w:sz w:val="28"/>
        </w:rPr>
        <w:t>Identification marks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Шикізаттың шығу тегі / Происхождение сырья / Origin of the product</w:t>
      </w:r>
    </w:p>
    <w:p>
      <w:pPr>
        <w:spacing w:after="0"/>
        <w:ind w:left="0"/>
        <w:jc w:val="both"/>
      </w:pPr>
      <w:r>
        <w:rPr>
          <w:rFonts w:ascii="Times New Roman"/>
          <w:b w:val="false"/>
          <w:i w:val="false"/>
          <w:color w:val="000000"/>
          <w:sz w:val="28"/>
        </w:rPr>
        <w:t>Экспортердың аталуы, мекен жайы /Наименование и адрес экспортера / Name and address of exporter</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Шикізатты жөнелту бағыты / направление сырья / Destination of the raw material</w:t>
      </w:r>
    </w:p>
    <w:p>
      <w:pPr>
        <w:spacing w:after="0"/>
        <w:ind w:left="0"/>
        <w:jc w:val="both"/>
      </w:pPr>
      <w:r>
        <w:rPr>
          <w:rFonts w:ascii="Times New Roman"/>
          <w:b w:val="false"/>
          <w:i w:val="false"/>
          <w:color w:val="000000"/>
          <w:sz w:val="28"/>
        </w:rPr>
        <w:t>Қабылдайтын ел / Страна назначения / Country destination</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Тоқтамай кесіп өтетін ел (дер) / Страны транзита / Country of transit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Шекарадан өтетін бекет / пункт пересечения границы / Point of Crossing the border</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Қабылдаушының аты, мекен жайы / Наименование и адрес получателя / Name and address of consignee</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Көліктің түрі / Вид транспорта / Means of transport _________________</w:t>
      </w:r>
    </w:p>
    <w:p>
      <w:pPr>
        <w:spacing w:after="0"/>
        <w:ind w:left="0"/>
        <w:jc w:val="both"/>
      </w:pPr>
      <w:r>
        <w:rPr>
          <w:rFonts w:ascii="Times New Roman"/>
          <w:b w:val="false"/>
          <w:i w:val="false"/>
          <w:color w:val="000000"/>
          <w:sz w:val="28"/>
        </w:rPr>
        <w:t>Тасымалдау жағдайы / Условия транспортировки / Conditions of transportation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Мен, төменде қол қоюшы Қазақстан Республикасының мемлекеттік ветеринариялық-санитариялық инспекторы, жоғарыдағы көрсетілген малдан өндірілген шикізатты немесе жемшөпті көріп / Я, нижеподписавшиеся государственный ветеринарно-санитарный инспектор Республики Казахстан, удостоверяю, что предъявленное к осмотру техническое сырье или корма / I, the state veterinary and sanitary inspector of the Government of the Republic of Kazakhstan cortify, that subjected to examination raw product;</w:t>
      </w:r>
    </w:p>
    <w:p>
      <w:pPr>
        <w:spacing w:after="0"/>
        <w:ind w:left="0"/>
        <w:jc w:val="both"/>
      </w:pPr>
      <w:r>
        <w:rPr>
          <w:rFonts w:ascii="Times New Roman"/>
          <w:b w:val="false"/>
          <w:i w:val="false"/>
          <w:color w:val="000000"/>
          <w:sz w:val="28"/>
        </w:rPr>
        <w:t>      - шет елге шикізат шығаруға рұқсаты бар кәсіпорыннан, дені сау малдардан алынған / Получены от убоя здоровых животных на предприятиях, имеющих разрешение на экспорт сырья / derived from healthy animals at the premises for export of raw product;</w:t>
      </w:r>
    </w:p>
    <w:p>
      <w:pPr>
        <w:spacing w:after="0"/>
        <w:ind w:left="0"/>
        <w:jc w:val="both"/>
      </w:pPr>
      <w:r>
        <w:rPr>
          <w:rFonts w:ascii="Times New Roman"/>
          <w:b w:val="false"/>
          <w:i w:val="false"/>
          <w:color w:val="000000"/>
          <w:sz w:val="28"/>
        </w:rPr>
        <w:t>      - бұл шаруашылық және оның аумағы, ХЭБ-ның «А» тізіміндегі жұқпалы аурулардан, сонымен қатар сібір жарасынан (тері және құнды аң терілері) және сальмонеллезден (құстың мамығы мен қанаттары) соңғы 3 ай мерзімінде таза;/ происходит из хозяйств и местности, благополучных по инфекционным болезням животных списка «А» МЭБ в течение последних 3-х месяцев, а также по сибирской язве (для пушно-мехового и кожевенного сырья) и сальмонеллезу (для пуха и пера);/derived from the premises and locality, free from infections diseases, included in the O.I.E. List «А» during the last 3 months, as well as anthrax (for fur, hides and srins) and salmonellosis (for down and feather);</w:t>
      </w:r>
    </w:p>
    <w:p>
      <w:pPr>
        <w:spacing w:after="0"/>
        <w:ind w:left="0"/>
        <w:jc w:val="both"/>
      </w:pPr>
      <w:r>
        <w:rPr>
          <w:rFonts w:ascii="Times New Roman"/>
          <w:b w:val="false"/>
          <w:i w:val="false"/>
          <w:color w:val="000000"/>
          <w:sz w:val="28"/>
        </w:rPr>
        <w:t>      -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collected hides and skins, raw products were completely tested with negative results for anthrax in the state veterinary laboratory, licensed for conducting such tests.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Алушы елдің талабы бойынша, жіберер алдында мемлекеттік ветеринариялық зертханасында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жылдың ______________ айының «______» жұлдызында радиоактивтік ластау мөлшеріне тексерілген, радиоактивтік ластау мөлшері _________________</w:t>
      </w:r>
    </w:p>
    <w:p>
      <w:pPr>
        <w:spacing w:after="0"/>
        <w:ind w:left="0"/>
        <w:jc w:val="both"/>
      </w:pPr>
      <w:r>
        <w:rPr>
          <w:rFonts w:ascii="Times New Roman"/>
          <w:b w:val="false"/>
          <w:i w:val="false"/>
          <w:color w:val="000000"/>
          <w:sz w:val="28"/>
        </w:rPr>
        <w:t>беккерель/кг аспайтыны анықталған.</w:t>
      </w:r>
    </w:p>
    <w:p>
      <w:pPr>
        <w:spacing w:after="0"/>
        <w:ind w:left="0"/>
        <w:jc w:val="both"/>
      </w:pPr>
      <w:r>
        <w:rPr>
          <w:rFonts w:ascii="Times New Roman"/>
          <w:b w:val="false"/>
          <w:i w:val="false"/>
          <w:color w:val="000000"/>
          <w:sz w:val="28"/>
        </w:rPr>
        <w:t>По требованию страны-импортера сырье перед отправкой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превышает___________ беккерель/кг.</w:t>
      </w:r>
    </w:p>
    <w:p>
      <w:pPr>
        <w:spacing w:after="0"/>
        <w:ind w:left="0"/>
        <w:jc w:val="both"/>
      </w:pPr>
      <w:r>
        <w:rPr>
          <w:rFonts w:ascii="Times New Roman"/>
          <w:b w:val="false"/>
          <w:i w:val="false"/>
          <w:color w:val="000000"/>
          <w:sz w:val="28"/>
        </w:rPr>
        <w:t>On the requirement of the importing country the products before shipment on «_____»___________________ were tested for radio-active contamination in the State Veterinary Laboratory, licensed for conducting such tests; the level of contamination did not exceed _____________ bk/kg.</w:t>
      </w:r>
    </w:p>
    <w:p>
      <w:pPr>
        <w:spacing w:after="0"/>
        <w:ind w:left="0"/>
        <w:jc w:val="both"/>
      </w:pPr>
      <w:r>
        <w:rPr>
          <w:rFonts w:ascii="Times New Roman"/>
          <w:b w:val="false"/>
          <w:i w:val="false"/>
          <w:color w:val="000000"/>
          <w:sz w:val="28"/>
        </w:rPr>
        <w:t>Тасымалдайтын көлік тазаланған және Қазақстан Республикасында залалсыздандыруға қолданылатын дәрі-дәрмектер мен тәсілдер қолданылған.</w:t>
      </w:r>
    </w:p>
    <w:p>
      <w:pPr>
        <w:spacing w:after="0"/>
        <w:ind w:left="0"/>
        <w:jc w:val="both"/>
      </w:pPr>
      <w:r>
        <w:rPr>
          <w:rFonts w:ascii="Times New Roman"/>
          <w:b w:val="false"/>
          <w:i w:val="false"/>
          <w:color w:val="000000"/>
          <w:sz w:val="28"/>
        </w:rPr>
        <w:t>Транспортные средства очищены и продезинфицированы методами и правилами, принятыми в Республике Казахстан.</w:t>
      </w:r>
    </w:p>
    <w:p>
      <w:pPr>
        <w:spacing w:after="0"/>
        <w:ind w:left="0"/>
        <w:jc w:val="both"/>
      </w:pPr>
      <w:r>
        <w:rPr>
          <w:rFonts w:ascii="Times New Roman"/>
          <w:b w:val="false"/>
          <w:i w:val="false"/>
          <w:color w:val="000000"/>
          <w:sz w:val="28"/>
        </w:rPr>
        <w:t>Means for transport have been cleaned and disinfected by the methods and means, approved in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 толтырылды / Составлено / Made on _________ жылы ________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мемлекеттік ветеринариялық-</w:t>
      </w:r>
      <w:r>
        <w:br/>
      </w:r>
      <w:r>
        <w:rPr>
          <w:rFonts w:ascii="Times New Roman"/>
          <w:b w:val="false"/>
          <w:i w:val="false"/>
          <w:color w:val="000000"/>
          <w:sz w:val="28"/>
        </w:rPr>
        <w:t>
санитариялық инспектор (орынбасары)</w:t>
      </w:r>
      <w:r>
        <w:br/>
      </w:r>
      <w:r>
        <w:rPr>
          <w:rFonts w:ascii="Times New Roman"/>
          <w:b w:val="false"/>
          <w:i w:val="false"/>
          <w:color w:val="000000"/>
          <w:sz w:val="28"/>
        </w:rPr>
        <w:t>
мемлекеттік ветеринариялық-</w:t>
      </w:r>
      <w:r>
        <w:br/>
      </w:r>
      <w:r>
        <w:rPr>
          <w:rFonts w:ascii="Times New Roman"/>
          <w:b w:val="false"/>
          <w:i w:val="false"/>
          <w:color w:val="000000"/>
          <w:sz w:val="28"/>
        </w:rPr>
        <w:t>
санитариялық инспектор/</w:t>
      </w:r>
      <w:r>
        <w:br/>
      </w:r>
      <w:r>
        <w:rPr>
          <w:rFonts w:ascii="Times New Roman"/>
          <w:b w:val="false"/>
          <w:i w:val="false"/>
          <w:color w:val="000000"/>
          <w:sz w:val="28"/>
        </w:rPr>
        <w:t>
Главный государственный ветеринарно-</w:t>
      </w:r>
      <w:r>
        <w:br/>
      </w:r>
      <w:r>
        <w:rPr>
          <w:rFonts w:ascii="Times New Roman"/>
          <w:b w:val="false"/>
          <w:i w:val="false"/>
          <w:color w:val="000000"/>
          <w:sz w:val="28"/>
        </w:rPr>
        <w:t>
санитарный инспектор (заместитель)/</w:t>
      </w:r>
      <w:r>
        <w:br/>
      </w:r>
      <w:r>
        <w:rPr>
          <w:rFonts w:ascii="Times New Roman"/>
          <w:b w:val="false"/>
          <w:i w:val="false"/>
          <w:color w:val="000000"/>
          <w:sz w:val="28"/>
        </w:rPr>
        <w:t>
государственный ветеринарно-</w:t>
      </w:r>
      <w:r>
        <w:br/>
      </w:r>
      <w:r>
        <w:rPr>
          <w:rFonts w:ascii="Times New Roman"/>
          <w:b w:val="false"/>
          <w:i w:val="false"/>
          <w:color w:val="000000"/>
          <w:sz w:val="28"/>
        </w:rPr>
        <w:t>
санитарный инспектор</w:t>
      </w:r>
      <w:r>
        <w:br/>
      </w:r>
      <w:r>
        <w:rPr>
          <w:rFonts w:ascii="Times New Roman"/>
          <w:b w:val="false"/>
          <w:i w:val="false"/>
          <w:color w:val="000000"/>
          <w:sz w:val="28"/>
        </w:rPr>
        <w:t>
The state Chief veterinary</w:t>
      </w:r>
      <w:r>
        <w:br/>
      </w:r>
      <w:r>
        <w:rPr>
          <w:rFonts w:ascii="Times New Roman"/>
          <w:b w:val="false"/>
          <w:i w:val="false"/>
          <w:color w:val="000000"/>
          <w:sz w:val="28"/>
        </w:rPr>
        <w:t>
sanitary inspector (deputy)</w:t>
      </w:r>
      <w:r>
        <w:br/>
      </w:r>
      <w:r>
        <w:rPr>
          <w:rFonts w:ascii="Times New Roman"/>
          <w:b w:val="false"/>
          <w:i w:val="false"/>
          <w:color w:val="000000"/>
          <w:sz w:val="28"/>
        </w:rPr>
        <w:t>
veterinary sanitary inspector</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(қызметі, аты-жөні / должность, Ф.И.О. / title, name)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Қолы / Подпись / Signature                   Мөр / Печать / Stamp</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Ветеринария саласындағы мемлекеттік өкілетті органның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 ___________________________________</w:t>
      </w:r>
    </w:p>
    <w:p>
      <w:pPr>
        <w:spacing w:after="0"/>
        <w:ind w:left="0"/>
        <w:jc w:val="both"/>
      </w:pPr>
      <w:r>
        <w:rPr>
          <w:rFonts w:ascii="Times New Roman"/>
          <w:b w:val="false"/>
          <w:i w:val="false"/>
          <w:color w:val="000000"/>
          <w:sz w:val="28"/>
        </w:rPr>
        <w:t>                  нөмірі, айы, күні номер, дата</w:t>
      </w:r>
    </w:p>
    <w:bookmarkStart w:name="z61" w:id="15"/>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бақылаудағы объектілерге ветеринариялық</w:t>
      </w:r>
      <w:r>
        <w:br/>
      </w:r>
      <w:r>
        <w:rPr>
          <w:rFonts w:ascii="Times New Roman"/>
          <w:b w:val="false"/>
          <w:i w:val="false"/>
          <w:color w:val="000000"/>
          <w:sz w:val="28"/>
        </w:rPr>
        <w:t>
құжаттарды беру ереженің 4-</w:t>
      </w:r>
      <w:r>
        <w:rPr>
          <w:rFonts w:ascii="Times New Roman"/>
          <w:b w:val="false"/>
          <w:i w:val="false"/>
          <w:color w:val="29313c"/>
          <w:sz w:val="28"/>
        </w:rPr>
        <w:t>қосымшасы</w:t>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ВЕТЕРИНАРИЯЛЫҚ АНЫҚТАМАНЫҢ ТҮБІРТЕГІ</w:t>
      </w:r>
      <w:r>
        <w:br/>
      </w:r>
      <w:r>
        <w:rPr>
          <w:rFonts w:ascii="Times New Roman"/>
          <w:b/>
          <w:i w:val="false"/>
          <w:color w:val="000000"/>
        </w:rPr>
        <w:t>
КОРЕШОК ВЕТЕРИНАРНОЙ СПРАВКИ № _________</w:t>
      </w:r>
    </w:p>
    <w:p>
      <w:pPr>
        <w:spacing w:after="0"/>
        <w:ind w:left="0"/>
        <w:jc w:val="both"/>
      </w:pPr>
      <w:r>
        <w:rPr>
          <w:rFonts w:ascii="Times New Roman"/>
          <w:b w:val="false"/>
          <w:i w:val="false"/>
          <w:color w:val="000000"/>
          <w:sz w:val="28"/>
        </w:rPr>
        <w:t>"_____"______________ 201__ж /г</w:t>
      </w:r>
    </w:p>
    <w:p>
      <w:pPr>
        <w:spacing w:after="0"/>
        <w:ind w:left="0"/>
        <w:jc w:val="both"/>
      </w:pPr>
      <w:r>
        <w:rPr>
          <w:rFonts w:ascii="Times New Roman"/>
          <w:b w:val="false"/>
          <w:i w:val="false"/>
          <w:color w:val="000000"/>
          <w:sz w:val="28"/>
        </w:rPr>
        <w:t>Выдана (кому/кімге) _________________________________________ берілді</w:t>
      </w:r>
      <w:r>
        <w:br/>
      </w:r>
      <w:r>
        <w:rPr>
          <w:rFonts w:ascii="Times New Roman"/>
          <w:b w:val="false"/>
          <w:i w:val="false"/>
          <w:color w:val="000000"/>
          <w:sz w:val="28"/>
        </w:rPr>
        <w:t>
                            </w:t>
      </w:r>
      <w:r>
        <w:rPr>
          <w:rFonts w:ascii="Times New Roman"/>
          <w:b w:val="false"/>
          <w:i w:val="false"/>
          <w:color w:val="000000"/>
          <w:sz w:val="28"/>
        </w:rPr>
        <w:t>жануардың  иесі/владелец животного</w:t>
      </w:r>
    </w:p>
    <w:p>
      <w:pPr>
        <w:spacing w:after="0"/>
        <w:ind w:left="0"/>
        <w:jc w:val="both"/>
      </w:pPr>
      <w:r>
        <w:rPr>
          <w:rFonts w:ascii="Times New Roman"/>
          <w:b w:val="false"/>
          <w:i w:val="false"/>
          <w:color w:val="000000"/>
          <w:sz w:val="28"/>
        </w:rPr>
        <w:t>Оның мекен жайы/Его адрес __________________________________________</w:t>
      </w:r>
      <w:r>
        <w:br/>
      </w:r>
      <w:r>
        <w:rPr>
          <w:rFonts w:ascii="Times New Roman"/>
          <w:b w:val="false"/>
          <w:i w:val="false"/>
          <w:color w:val="000000"/>
          <w:sz w:val="28"/>
        </w:rPr>
        <w:t>
Малдың түрі,ветеринариялық паспортың № / Вид животного, №</w:t>
      </w:r>
      <w:r>
        <w:br/>
      </w:r>
      <w:r>
        <w:rPr>
          <w:rFonts w:ascii="Times New Roman"/>
          <w:b w:val="false"/>
          <w:i w:val="false"/>
          <w:color w:val="000000"/>
          <w:sz w:val="28"/>
        </w:rPr>
        <w:t>
ветеринарного паспорта _____________________________________________</w:t>
      </w:r>
      <w:r>
        <w:br/>
      </w:r>
      <w:r>
        <w:rPr>
          <w:rFonts w:ascii="Times New Roman"/>
          <w:b w:val="false"/>
          <w:i w:val="false"/>
          <w:color w:val="000000"/>
          <w:sz w:val="28"/>
        </w:rPr>
        <w:t>
Саны/в количестве 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басы, орны, салмағы/голов, мест, вес</w:t>
      </w:r>
      <w:r>
        <w:br/>
      </w:r>
      <w:r>
        <w:rPr>
          <w:rFonts w:ascii="Times New Roman"/>
          <w:b w:val="false"/>
          <w:i w:val="false"/>
          <w:color w:val="000000"/>
          <w:sz w:val="28"/>
        </w:rPr>
        <w:t>
Бағытталды/Направляются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баратын жері/место назначения</w:t>
      </w:r>
      <w:r>
        <w:br/>
      </w:r>
      <w:r>
        <w:rPr>
          <w:rFonts w:ascii="Times New Roman"/>
          <w:b w:val="false"/>
          <w:i w:val="false"/>
          <w:color w:val="000000"/>
          <w:sz w:val="28"/>
        </w:rPr>
        <w:t>
Не үшін/Для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союға, сатуға және тағы басқа/убоя, продажи и т.п.</w:t>
      </w:r>
      <w:r>
        <w:br/>
      </w:r>
      <w:r>
        <w:rPr>
          <w:rFonts w:ascii="Times New Roman"/>
          <w:b w:val="false"/>
          <w:i w:val="false"/>
          <w:color w:val="000000"/>
          <w:sz w:val="28"/>
        </w:rPr>
        <w:t>
Мал дәрігері/Ветеринарный врач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қызметі, аты-жөні, қолы/должность, Ф.И.О подпись</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Ауылдық (селолық) округтің,     </w:t>
      </w:r>
      <w:r>
        <w:br/>
      </w:r>
      <w:r>
        <w:rPr>
          <w:rFonts w:ascii="Times New Roman"/>
          <w:b w:val="false"/>
          <w:i w:val="false"/>
          <w:color w:val="000000"/>
          <w:sz w:val="28"/>
        </w:rPr>
        <w:t xml:space="preserve">
кенттің, ауданның, қаланың      </w:t>
      </w:r>
      <w:r>
        <w:br/>
      </w:r>
      <w:r>
        <w:rPr>
          <w:rFonts w:ascii="Times New Roman"/>
          <w:b w:val="false"/>
          <w:i w:val="false"/>
          <w:color w:val="000000"/>
          <w:sz w:val="28"/>
        </w:rPr>
        <w:t xml:space="preserve">
жергілікті атқарушы органы      </w:t>
      </w:r>
      <w:r>
        <w:br/>
      </w:r>
      <w:r>
        <w:rPr>
          <w:rFonts w:ascii="Times New Roman"/>
          <w:b w:val="false"/>
          <w:i w:val="false"/>
          <w:color w:val="000000"/>
          <w:sz w:val="28"/>
        </w:rPr>
        <w:t xml:space="preserve">
бөлімшесінің мал дәрігерімен    </w:t>
      </w:r>
      <w:r>
        <w:br/>
      </w:r>
      <w:r>
        <w:rPr>
          <w:rFonts w:ascii="Times New Roman"/>
          <w:b w:val="false"/>
          <w:i w:val="false"/>
          <w:color w:val="000000"/>
          <w:sz w:val="28"/>
        </w:rPr>
        <w:t xml:space="preserve">
беріледі/Выдается ветеринарным  </w:t>
      </w:r>
      <w:r>
        <w:br/>
      </w:r>
      <w:r>
        <w:rPr>
          <w:rFonts w:ascii="Times New Roman"/>
          <w:b w:val="false"/>
          <w:i w:val="false"/>
          <w:color w:val="000000"/>
          <w:sz w:val="28"/>
        </w:rPr>
        <w:t xml:space="preserve">
врачом подразделения местного   </w:t>
      </w:r>
      <w:r>
        <w:br/>
      </w:r>
      <w:r>
        <w:rPr>
          <w:rFonts w:ascii="Times New Roman"/>
          <w:b w:val="false"/>
          <w:i w:val="false"/>
          <w:color w:val="000000"/>
          <w:sz w:val="28"/>
        </w:rPr>
        <w:t xml:space="preserve">
исполнительного органа аула     </w:t>
      </w:r>
      <w:r>
        <w:br/>
      </w:r>
      <w:r>
        <w:rPr>
          <w:rFonts w:ascii="Times New Roman"/>
          <w:b w:val="false"/>
          <w:i w:val="false"/>
          <w:color w:val="000000"/>
          <w:sz w:val="28"/>
        </w:rPr>
        <w:t xml:space="preserve">
(села), аульного (сельского)    </w:t>
      </w:r>
      <w:r>
        <w:br/>
      </w:r>
      <w:r>
        <w:rPr>
          <w:rFonts w:ascii="Times New Roman"/>
          <w:b w:val="false"/>
          <w:i w:val="false"/>
          <w:color w:val="000000"/>
          <w:sz w:val="28"/>
        </w:rPr>
        <w:t xml:space="preserve">
округа, поселка, района, города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Анықтаманы берген жергілікті</w:t>
      </w:r>
      <w:r>
        <w:br/>
      </w:r>
      <w:r>
        <w:rPr>
          <w:rFonts w:ascii="Times New Roman"/>
          <w:b w:val="false"/>
          <w:i w:val="false"/>
          <w:color w:val="000000"/>
          <w:sz w:val="28"/>
        </w:rPr>
        <w:t>
атқарушы органның аталуы</w:t>
      </w:r>
      <w:r>
        <w:br/>
      </w:r>
      <w:r>
        <w:rPr>
          <w:rFonts w:ascii="Times New Roman"/>
          <w:b w:val="false"/>
          <w:i w:val="false"/>
          <w:color w:val="000000"/>
          <w:sz w:val="28"/>
        </w:rPr>
        <w:t>
Наименование местного исполнительного</w:t>
      </w:r>
      <w:r>
        <w:br/>
      </w:r>
      <w:r>
        <w:rPr>
          <w:rFonts w:ascii="Times New Roman"/>
          <w:b w:val="false"/>
          <w:i w:val="false"/>
          <w:color w:val="000000"/>
          <w:sz w:val="28"/>
        </w:rPr>
        <w:t>
органа, выдавшего справку</w:t>
      </w:r>
      <w:r>
        <w:br/>
      </w:r>
      <w:r>
        <w:rPr>
          <w:rFonts w:ascii="Times New Roman"/>
          <w:b w:val="false"/>
          <w:i w:val="false"/>
          <w:color w:val="000000"/>
          <w:sz w:val="28"/>
        </w:rPr>
        <w:t>
___________________________________</w:t>
      </w:r>
      <w:r>
        <w:br/>
      </w:r>
      <w:r>
        <w:rPr>
          <w:rFonts w:ascii="Times New Roman"/>
          <w:b w:val="false"/>
          <w:i w:val="false"/>
          <w:color w:val="000000"/>
          <w:sz w:val="28"/>
        </w:rPr>
        <w:t>
          аудан/район</w:t>
      </w:r>
      <w:r>
        <w:br/>
      </w:r>
      <w:r>
        <w:rPr>
          <w:rFonts w:ascii="Times New Roman"/>
          <w:b w:val="false"/>
          <w:i w:val="false"/>
          <w:color w:val="000000"/>
          <w:sz w:val="28"/>
        </w:rPr>
        <w:t>
___________________________________</w:t>
      </w:r>
      <w:r>
        <w:br/>
      </w:r>
      <w:r>
        <w:rPr>
          <w:rFonts w:ascii="Times New Roman"/>
          <w:b w:val="false"/>
          <w:i w:val="false"/>
          <w:color w:val="000000"/>
          <w:sz w:val="28"/>
        </w:rPr>
        <w:t>
   ауылдық округ/сельский округ</w:t>
      </w:r>
    </w:p>
    <w:p>
      <w:pPr>
        <w:spacing w:after="0"/>
        <w:ind w:left="0"/>
        <w:jc w:val="left"/>
      </w:pPr>
      <w:r>
        <w:rPr>
          <w:rFonts w:ascii="Times New Roman"/>
          <w:b/>
          <w:i w:val="false"/>
          <w:color w:val="000000"/>
        </w:rPr>
        <w:t xml:space="preserve"> ВЕТЕРИНАРИЯЛЫҚ АНЫҚТАМА/ВЕТЕРИНАРНАЯ СПРАВКА № ________</w:t>
      </w:r>
    </w:p>
    <w:p>
      <w:pPr>
        <w:spacing w:after="0"/>
        <w:ind w:left="0"/>
        <w:jc w:val="both"/>
      </w:pPr>
      <w:r>
        <w:rPr>
          <w:rFonts w:ascii="Times New Roman"/>
          <w:b w:val="false"/>
          <w:i w:val="false"/>
          <w:color w:val="000000"/>
          <w:sz w:val="28"/>
        </w:rPr>
        <w:t>Выдана (кому/кімге) _______________________________________ берілді</w:t>
      </w:r>
      <w:r>
        <w:br/>
      </w:r>
      <w:r>
        <w:rPr>
          <w:rFonts w:ascii="Times New Roman"/>
          <w:b w:val="false"/>
          <w:i w:val="false"/>
          <w:color w:val="000000"/>
          <w:sz w:val="28"/>
        </w:rPr>
        <w:t>
                            </w:t>
      </w:r>
      <w:r>
        <w:rPr>
          <w:rFonts w:ascii="Times New Roman"/>
          <w:b w:val="false"/>
          <w:i w:val="false"/>
          <w:color w:val="000000"/>
          <w:sz w:val="28"/>
        </w:rPr>
        <w:t>жануардың иесі/владелец животного</w:t>
      </w:r>
      <w:r>
        <w:br/>
      </w:r>
      <w:r>
        <w:rPr>
          <w:rFonts w:ascii="Times New Roman"/>
          <w:b w:val="false"/>
          <w:i w:val="false"/>
          <w:color w:val="000000"/>
          <w:sz w:val="28"/>
        </w:rPr>
        <w:t>
Оның мекен жайы/Его адрес ___________________________________________</w:t>
      </w:r>
      <w:r>
        <w:br/>
      </w:r>
      <w:r>
        <w:rPr>
          <w:rFonts w:ascii="Times New Roman"/>
          <w:b w:val="false"/>
          <w:i w:val="false"/>
          <w:color w:val="000000"/>
          <w:sz w:val="28"/>
        </w:rPr>
        <w:t>
оның меншігіндегі/в том, что принадлежащее ему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малдың түрі, ветеринариялық паспорттың № / вид животных, № ветеринарного паспорта</w:t>
      </w:r>
      <w:r>
        <w:br/>
      </w:r>
      <w:r>
        <w:rPr>
          <w:rFonts w:ascii="Times New Roman"/>
          <w:b w:val="false"/>
          <w:i w:val="false"/>
          <w:color w:val="000000"/>
          <w:sz w:val="28"/>
        </w:rPr>
        <w:t>
саны/в количеств 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басы, орны, салмағы / голов, мест, вес</w:t>
      </w:r>
      <w:r>
        <w:br/>
      </w:r>
      <w:r>
        <w:rPr>
          <w:rFonts w:ascii="Times New Roman"/>
          <w:b w:val="false"/>
          <w:i w:val="false"/>
          <w:color w:val="000000"/>
          <w:sz w:val="28"/>
        </w:rPr>
        <w:t>
ветеринариялық байқаудан өткен, малдың жұқпалы ауруларынан шығарылып,</w:t>
      </w:r>
      <w:r>
        <w:br/>
      </w:r>
      <w:r>
        <w:rPr>
          <w:rFonts w:ascii="Times New Roman"/>
          <w:b w:val="false"/>
          <w:i w:val="false"/>
          <w:color w:val="000000"/>
          <w:sz w:val="28"/>
        </w:rPr>
        <w:t>
мына бағытқа жіберілді / подвергнуты ветеринарному осмотру животных,</w:t>
      </w:r>
      <w:r>
        <w:br/>
      </w:r>
      <w:r>
        <w:rPr>
          <w:rFonts w:ascii="Times New Roman"/>
          <w:b w:val="false"/>
          <w:i w:val="false"/>
          <w:color w:val="000000"/>
          <w:sz w:val="28"/>
        </w:rPr>
        <w:t>
выходят из населенного пункта  (хозяйства) благополучного по</w:t>
      </w:r>
      <w:r>
        <w:br/>
      </w:r>
      <w:r>
        <w:rPr>
          <w:rFonts w:ascii="Times New Roman"/>
          <w:b w:val="false"/>
          <w:i w:val="false"/>
          <w:color w:val="000000"/>
          <w:sz w:val="28"/>
        </w:rPr>
        <w:t>
инфекционным болезням и направляются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баратын жері/место назначения</w:t>
      </w:r>
      <w:r>
        <w:br/>
      </w:r>
      <w:r>
        <w:rPr>
          <w:rFonts w:ascii="Times New Roman"/>
          <w:b w:val="false"/>
          <w:i w:val="false"/>
          <w:color w:val="000000"/>
          <w:sz w:val="28"/>
        </w:rPr>
        <w:t>
_____________________________________________________________________</w:t>
      </w:r>
      <w:r>
        <w:rPr>
          <w:rFonts w:ascii="Times New Roman"/>
          <w:b w:val="false"/>
          <w:i w:val="false"/>
          <w:color w:val="000000"/>
          <w:sz w:val="28"/>
        </w:rPr>
        <w:t>                                      Действительно до/жарамды</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 үшін/для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союға, сатуға және тағы басқа/убоя, продажи и т.п.</w:t>
      </w:r>
    </w:p>
    <w:p>
      <w:pPr>
        <w:spacing w:after="0"/>
        <w:ind w:left="0"/>
        <w:jc w:val="both"/>
      </w:pPr>
      <w:r>
        <w:rPr>
          <w:rFonts w:ascii="Times New Roman"/>
          <w:b w:val="false"/>
          <w:i w:val="false"/>
          <w:color w:val="000000"/>
          <w:sz w:val="28"/>
        </w:rPr>
        <w:t>      М.О.</w:t>
      </w:r>
      <w:r>
        <w:rPr>
          <w:rFonts w:ascii="Times New Roman"/>
          <w:b/>
          <w:i w:val="false"/>
          <w:color w:val="000000"/>
          <w:sz w:val="28"/>
        </w:rPr>
        <w:t>                   Мал д</w:t>
      </w:r>
      <w:r>
        <w:rPr>
          <w:rFonts w:ascii="Times New Roman"/>
          <w:b/>
          <w:i w:val="false"/>
          <w:color w:val="000000"/>
          <w:sz w:val="28"/>
        </w:rPr>
        <w:t>ә</w:t>
      </w:r>
      <w:r>
        <w:rPr>
          <w:rFonts w:ascii="Times New Roman"/>
          <w:b/>
          <w:i w:val="false"/>
          <w:color w:val="000000"/>
          <w:sz w:val="28"/>
        </w:rPr>
        <w:t>рігер</w:t>
      </w:r>
      <w:r>
        <w:br/>
      </w:r>
      <w:r>
        <w:rPr>
          <w:rFonts w:ascii="Times New Roman"/>
          <w:b w:val="false"/>
          <w:i w:val="false"/>
          <w:color w:val="000000"/>
          <w:sz w:val="28"/>
        </w:rPr>
        <w:t>
      М.П.</w:t>
      </w:r>
      <w:r>
        <w:rPr>
          <w:rFonts w:ascii="Times New Roman"/>
          <w:b/>
          <w:i w:val="false"/>
          <w:color w:val="000000"/>
          <w:sz w:val="28"/>
        </w:rPr>
        <w:t xml:space="preserve">                   Ветеринарный врач </w:t>
      </w:r>
      <w:r>
        <w:rPr>
          <w:rFonts w:ascii="Times New Roman"/>
          <w:b w:val="false"/>
          <w:i w:val="false"/>
          <w:color w:val="000000"/>
          <w:sz w:val="28"/>
        </w:rPr>
        <w:t>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sz w:val="28"/>
        </w:rPr>
        <w:t>қызметі, аты-жөні, қолы/должности Ф.И.О., подпись</w:t>
      </w:r>
    </w:p>
    <w:p>
      <w:pPr>
        <w:spacing w:after="0"/>
        <w:ind w:left="0"/>
        <w:jc w:val="both"/>
      </w:pPr>
      <w:r>
        <w:rPr>
          <w:rFonts w:ascii="Times New Roman"/>
          <w:b w:val="false"/>
          <w:i w:val="false"/>
          <w:color w:val="000000"/>
          <w:sz w:val="28"/>
        </w:rPr>
        <w:t>                                     "___" _______________ 201__ ж/г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