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cbe8" w14:textId="264c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«Білім алушылардың үлгерімін ағымдағы бақылау, аралық және қорытынды мемлекеттік аттестаттау жүргізудің үлгі ережесін бекіту туралы» Қазақстан Республикасы Білім және ғылым министрінің 2008 жылғы 18 наурыздағы № 125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25 желтоқсандағы № 590 Бұйрығы. Қазақстан Республикасы Әділет министрлігінде 2010 жылғы 20 қаңтарда Нормативтік құқықтық кесімдерді мемлекеттік тіркеудің тізіліміне N 6006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«Білім алушылардың үлгерімін ағымдағы бақылау, аралық және қорытынды мемлекеттік аттестаттау жүргізудің үлгі ережесін бекіту туралы» Қазақстан Республикасы Білім және ғылым министрінің 2008 жылғы 18 наурыздағы № 125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5191 тіркелген, 2008 жылғы 30 мамырдағы № 81 «Заң газетінде»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аттестаттаудың үлгі ережесі;»;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бекітілген,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аттестаттаудың үлгі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(қанағаттанарлықсыз)» бағанындағы «0-2» деген сандар «0-3»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(қанағаттанарлық)» бағанындағы «3-13» деген сандар «4-13» деген сандармен, «3-11» деген сандар «4-11»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 білім департаменті (Н.Р. Аршабеков):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М.Н. Сарыбековке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 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