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d473" w14:textId="7aad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2009 жылғы 11 желтоқсандағы № 269-ө бұйрығы. Қазақстан Республикасы Әділет министрлігінде 2010 жылғы 15 қаңтарда Нормативтік құқықтық кесімдерді мемлекеттік тіркеудің тізіліміне N 6005 болып енгізілді. Күші жойылды - Қазақстан Республикасы Энергетика министрінің 2015 жылғы 26 маусымдағы № 435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мемлекеттік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w:t>
      </w:r>
      <w:r>
        <w:rPr>
          <w:rFonts w:ascii="Times New Roman"/>
          <w:b w:val="false"/>
          <w:i w:val="false"/>
          <w:color w:val="000000"/>
          <w:sz w:val="28"/>
        </w:rPr>
        <w:t>бұйрығына</w:t>
      </w:r>
      <w:r>
        <w:rPr>
          <w:rFonts w:ascii="Times New Roman"/>
          <w:b w:val="false"/>
          <w:i w:val="false"/>
          <w:color w:val="000000"/>
          <w:sz w:val="28"/>
        </w:rPr>
        <w:t xml:space="preserve"> (2007 жылғы 7 мамырдағы Нормативтік-құқықтық кесімдерді мемлекеттік тіркеудің тізіліміне № 4661 болып енгізілді, 2007 жылғы 25 мамырдағы № 78 «Заң газеті» газетінде, 2007 жылғы сәуір-мамыр Қазақстан Республикасының Орталық атқарушы және өзге де орталық мемлекеттік органдарының актілер жинағында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бүкіл мәтін бойынша «Акт-нұсқама», «Акт-нұсқаманың» деген сөздер «тексеріс нәтижелері туралы акт»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«______________________________________________________СТН»</w:t>
      </w:r>
      <w:r>
        <w:br/>
      </w:r>
      <w:r>
        <w:rPr>
          <w:rFonts w:ascii="Times New Roman"/>
          <w:b w:val="false"/>
          <w:i w:val="false"/>
          <w:color w:val="000000"/>
          <w:sz w:val="28"/>
        </w:rPr>
        <w:t>
               (табиғат пайдаланушы атауы, мекен-жайы)</w:t>
      </w:r>
      <w:r>
        <w:br/>
      </w:r>
      <w:r>
        <w:rPr>
          <w:rFonts w:ascii="Times New Roman"/>
          <w:b w:val="false"/>
          <w:i w:val="false"/>
          <w:color w:val="000000"/>
          <w:sz w:val="28"/>
        </w:rPr>
        <w:t>
      деген жол «СТН» деген аббревиатурасынан кейін «ЖСН», «БСН» деген аббревиатураларымен толықтырылсын;</w:t>
      </w:r>
      <w:r>
        <w:br/>
      </w:r>
      <w:r>
        <w:rPr>
          <w:rFonts w:ascii="Times New Roman"/>
          <w:b w:val="false"/>
          <w:i w:val="false"/>
          <w:color w:val="000000"/>
          <w:sz w:val="28"/>
        </w:rPr>
        <w:t>
      «мекен-жайы» деген сөздерден кейін «аумақ учаскесі» деген сөздермен толықтырылсын;</w:t>
      </w:r>
      <w:r>
        <w:br/>
      </w:r>
      <w:r>
        <w:rPr>
          <w:rFonts w:ascii="Times New Roman"/>
          <w:b w:val="false"/>
          <w:i w:val="false"/>
          <w:color w:val="000000"/>
          <w:sz w:val="28"/>
        </w:rPr>
        <w:t>
      «тексеріс сұрағы » деген жолдағы «сұрағы» деген сөз «заты» деген сөзбен ауыстырылсын;</w:t>
      </w:r>
      <w:r>
        <w:br/>
      </w:r>
      <w:r>
        <w:rPr>
          <w:rFonts w:ascii="Times New Roman"/>
          <w:b w:val="false"/>
          <w:i w:val="false"/>
          <w:color w:val="000000"/>
          <w:sz w:val="28"/>
        </w:rPr>
        <w:t>
      «тексеріс сұрағы» деген жолдан кейін мынадай мазмұндағы жолмен толықтырылсын:</w:t>
      </w:r>
      <w:r>
        <w:br/>
      </w:r>
      <w:r>
        <w:rPr>
          <w:rFonts w:ascii="Times New Roman"/>
          <w:b w:val="false"/>
          <w:i w:val="false"/>
          <w:color w:val="000000"/>
          <w:sz w:val="28"/>
        </w:rPr>
        <w:t>
      «тексеріс кезеңі ________________________________________ »;</w:t>
      </w:r>
      <w:r>
        <w:br/>
      </w:r>
      <w:r>
        <w:rPr>
          <w:rFonts w:ascii="Times New Roman"/>
          <w:b w:val="false"/>
          <w:i w:val="false"/>
          <w:color w:val="000000"/>
          <w:sz w:val="28"/>
        </w:rPr>
        <w:t>
      «_____________________________________________ негізінде» деген</w:t>
      </w:r>
      <w:r>
        <w:br/>
      </w:r>
      <w:r>
        <w:rPr>
          <w:rFonts w:ascii="Times New Roman"/>
          <w:b w:val="false"/>
          <w:i w:val="false"/>
          <w:color w:val="000000"/>
          <w:sz w:val="28"/>
        </w:rPr>
        <w:t>
      (тексеріс жоспары, қарар, шағым/атауы, күні, нөмірі)</w:t>
      </w:r>
      <w:r>
        <w:br/>
      </w:r>
      <w:r>
        <w:rPr>
          <w:rFonts w:ascii="Times New Roman"/>
          <w:b w:val="false"/>
          <w:i w:val="false"/>
          <w:color w:val="000000"/>
          <w:sz w:val="28"/>
        </w:rPr>
        <w:t>
      жолдағы «тексеріс жоспары, қарар, шағым/атауы, күні, нөмірі» деген сөздер «тексерісті жүргізудің құқықтық негіздері, оның ішінде, міндетті талаптары тексерілуге жататын нормативтік құқықтық актілер»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 ____________ қоршаған ортаны қорғау жөніндегі мемлекеттік</w:t>
      </w:r>
      <w:r>
        <w:br/>
      </w:r>
      <w:r>
        <w:rPr>
          <w:rFonts w:ascii="Times New Roman"/>
          <w:b w:val="false"/>
          <w:i w:val="false"/>
          <w:color w:val="000000"/>
          <w:sz w:val="28"/>
        </w:rPr>
        <w:t>
        (бас/ жоғары) экологиялық инспекторымен» деген жол мынадай редакцияда баяндалсын:</w:t>
      </w:r>
      <w:r>
        <w:br/>
      </w:r>
      <w:r>
        <w:rPr>
          <w:rFonts w:ascii="Times New Roman"/>
          <w:b w:val="false"/>
          <w:i w:val="false"/>
          <w:color w:val="000000"/>
          <w:sz w:val="28"/>
        </w:rPr>
        <w:t>
      « ____________  мемлекеттік экологиялық инспекторымен»;</w:t>
      </w:r>
      <w:r>
        <w:br/>
      </w:r>
      <w:r>
        <w:rPr>
          <w:rFonts w:ascii="Times New Roman"/>
          <w:b w:val="false"/>
          <w:i w:val="false"/>
          <w:color w:val="000000"/>
          <w:sz w:val="28"/>
        </w:rPr>
        <w:t>
         (бас/аға)</w:t>
      </w:r>
      <w:r>
        <w:br/>
      </w:r>
      <w:r>
        <w:rPr>
          <w:rFonts w:ascii="Times New Roman"/>
          <w:b w:val="false"/>
          <w:i w:val="false"/>
          <w:color w:val="000000"/>
          <w:sz w:val="28"/>
        </w:rPr>
        <w:t>
      «Іс бойынша өндіріс тілі ________ белгіленді» деген жолдан кейін мынадай мазмұндағы жолмен толықтырылсын:</w:t>
      </w:r>
      <w:r>
        <w:br/>
      </w:r>
      <w:r>
        <w:rPr>
          <w:rFonts w:ascii="Times New Roman"/>
          <w:b w:val="false"/>
          <w:i w:val="false"/>
          <w:color w:val="000000"/>
          <w:sz w:val="28"/>
        </w:rPr>
        <w:t>
      «Бұзушыға «Әкімшілік құқық бұзушылықтар туралы» Қазақстан Республикасы Кодексінің </w:t>
      </w:r>
      <w:r>
        <w:rPr>
          <w:rFonts w:ascii="Times New Roman"/>
          <w:b w:val="false"/>
          <w:i w:val="false"/>
          <w:color w:val="000000"/>
          <w:sz w:val="28"/>
        </w:rPr>
        <w:t>584-бабымен</w:t>
      </w:r>
      <w:r>
        <w:rPr>
          <w:rFonts w:ascii="Times New Roman"/>
          <w:b w:val="false"/>
          <w:i w:val="false"/>
          <w:color w:val="000000"/>
          <w:sz w:val="28"/>
        </w:rPr>
        <w:t xml:space="preserve"> қарастырылған құқықтары түсіндірілді ____ »;</w:t>
      </w:r>
      <w:r>
        <w:br/>
      </w:r>
      <w:r>
        <w:rPr>
          <w:rFonts w:ascii="Times New Roman"/>
          <w:b w:val="false"/>
          <w:i w:val="false"/>
          <w:color w:val="000000"/>
          <w:sz w:val="28"/>
        </w:rPr>
        <w:t>
             қолы</w:t>
      </w:r>
      <w:r>
        <w:br/>
      </w:r>
      <w:r>
        <w:rPr>
          <w:rFonts w:ascii="Times New Roman"/>
          <w:b w:val="false"/>
          <w:i w:val="false"/>
          <w:color w:val="000000"/>
          <w:sz w:val="28"/>
        </w:rPr>
        <w:t>
      «Әкімшілік жаза ________ салынды.» деген жол «жаза» деген сөзден кейін «ҚР ӘҚК _________ бабы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баяндалсын;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бұйрық ол алғашқы ресми жарияланған күнінен бастап кейін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Н. Әшімов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269-ө бұйрығына 1-қосымша</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5 сәуірдегі     </w:t>
      </w:r>
      <w:r>
        <w:br/>
      </w:r>
      <w:r>
        <w:rPr>
          <w:rFonts w:ascii="Times New Roman"/>
          <w:b w:val="false"/>
          <w:i w:val="false"/>
          <w:color w:val="000000"/>
          <w:sz w:val="28"/>
        </w:rPr>
        <w:t>
№ 100-ө бұйрығына 5-қосымша</w:t>
      </w:r>
    </w:p>
    <w:p>
      <w:pPr>
        <w:spacing w:after="0"/>
        <w:ind w:left="0"/>
        <w:jc w:val="left"/>
      </w:pPr>
      <w:r>
        <w:rPr>
          <w:rFonts w:ascii="Times New Roman"/>
          <w:b/>
          <w:i w:val="false"/>
          <w:color w:val="000000"/>
        </w:rPr>
        <w:t xml:space="preserve"> Қазақстан Республикасының экологиялық заңнамасын сақтау жөніндегі тексерістің нәтижелері туралы акт</w:t>
      </w:r>
    </w:p>
    <w:p>
      <w:pPr>
        <w:spacing w:after="0"/>
        <w:ind w:left="0"/>
        <w:jc w:val="both"/>
      </w:pPr>
      <w:r>
        <w:rPr>
          <w:rFonts w:ascii="Times New Roman"/>
          <w:b w:val="false"/>
          <w:i w:val="false"/>
          <w:color w:val="000000"/>
          <w:sz w:val="28"/>
        </w:rPr>
        <w:t>қ/п _____________  № ____________                    _____________ ж.</w:t>
      </w:r>
      <w:r>
        <w:br/>
      </w:r>
      <w:r>
        <w:rPr>
          <w:rFonts w:ascii="Times New Roman"/>
          <w:b w:val="false"/>
          <w:i w:val="false"/>
          <w:color w:val="000000"/>
          <w:sz w:val="28"/>
        </w:rPr>
        <w:t>
   (өткізу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тұлғалардың лауазымдары, аты-жөндері)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(үшінші жақтың аты-жөні,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(табиғат пайдаланушының өкілі жеке тұлғаның аты-жөні, лауазымы)</w:t>
      </w:r>
      <w:r>
        <w:br/>
      </w:r>
      <w:r>
        <w:rPr>
          <w:rFonts w:ascii="Times New Roman"/>
          <w:b w:val="false"/>
          <w:i w:val="false"/>
          <w:color w:val="000000"/>
          <w:sz w:val="28"/>
        </w:rPr>
        <w:t>
қатысуымен __________________________________________________________</w:t>
      </w:r>
      <w:r>
        <w:br/>
      </w:r>
      <w:r>
        <w:rPr>
          <w:rFonts w:ascii="Times New Roman"/>
          <w:b w:val="false"/>
          <w:i w:val="false"/>
          <w:color w:val="000000"/>
          <w:sz w:val="28"/>
        </w:rPr>
        <w:t>
         (жеке тұлғаның аты-жөні немесе табиғат пайдаланушының атауы)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(шағым, арыз, жоспар)</w:t>
      </w:r>
      <w:r>
        <w:br/>
      </w:r>
      <w:r>
        <w:rPr>
          <w:rFonts w:ascii="Times New Roman"/>
          <w:b w:val="false"/>
          <w:i w:val="false"/>
          <w:color w:val="000000"/>
          <w:sz w:val="28"/>
        </w:rPr>
        <w:t>
__________________________________________________ тексеру жүргізілді</w:t>
      </w:r>
      <w:r>
        <w:br/>
      </w:r>
      <w:r>
        <w:rPr>
          <w:rFonts w:ascii="Times New Roman"/>
          <w:b w:val="false"/>
          <w:i w:val="false"/>
          <w:color w:val="000000"/>
          <w:sz w:val="28"/>
        </w:rPr>
        <w:t>
  (жоспарлы/жоспардан тыс, кешенді/тақырыптық)</w:t>
      </w:r>
      <w:r>
        <w:br/>
      </w:r>
      <w:r>
        <w:rPr>
          <w:rFonts w:ascii="Times New Roman"/>
          <w:b w:val="false"/>
          <w:i w:val="false"/>
          <w:color w:val="000000"/>
          <w:sz w:val="28"/>
        </w:rPr>
        <w:t>
Тексеруді тағайындау жөніндегі акті №___ 20__жылғы «___» ___________</w:t>
      </w:r>
      <w:r>
        <w:br/>
      </w:r>
      <w:r>
        <w:rPr>
          <w:rFonts w:ascii="Times New Roman"/>
          <w:b w:val="false"/>
          <w:i w:val="false"/>
          <w:color w:val="000000"/>
          <w:sz w:val="28"/>
        </w:rPr>
        <w:t>
____________________________________________________________________                               (тіркеу орыны)</w:t>
      </w:r>
      <w:r>
        <w:br/>
      </w:r>
      <w:r>
        <w:rPr>
          <w:rFonts w:ascii="Times New Roman"/>
          <w:b w:val="false"/>
          <w:i w:val="false"/>
          <w:color w:val="000000"/>
          <w:sz w:val="28"/>
        </w:rPr>
        <w:t>
Тексеру жүргізу кезеңі _____________________________________________</w:t>
      </w:r>
      <w:r>
        <w:br/>
      </w:r>
      <w:r>
        <w:rPr>
          <w:rFonts w:ascii="Times New Roman"/>
          <w:b w:val="false"/>
          <w:i w:val="false"/>
          <w:color w:val="000000"/>
          <w:sz w:val="28"/>
        </w:rPr>
        <w:t>
Заңды тұлғаның банктік реквизиті:</w:t>
      </w:r>
      <w:r>
        <w:br/>
      </w:r>
      <w:r>
        <w:rPr>
          <w:rFonts w:ascii="Times New Roman"/>
          <w:b w:val="false"/>
          <w:i w:val="false"/>
          <w:color w:val="000000"/>
          <w:sz w:val="28"/>
        </w:rPr>
        <w:t>
КБК банктік реквизиті____________, төлемді тағайындау коды: ________,</w:t>
      </w:r>
      <w:r>
        <w:br/>
      </w:r>
      <w:r>
        <w:rPr>
          <w:rFonts w:ascii="Times New Roman"/>
          <w:b w:val="false"/>
          <w:i w:val="false"/>
          <w:color w:val="000000"/>
          <w:sz w:val="28"/>
        </w:rPr>
        <w:t>
ИИК ________________________________________________________________</w:t>
      </w:r>
      <w:r>
        <w:br/>
      </w:r>
      <w:r>
        <w:rPr>
          <w:rFonts w:ascii="Times New Roman"/>
          <w:b w:val="false"/>
          <w:i w:val="false"/>
          <w:color w:val="000000"/>
          <w:sz w:val="28"/>
        </w:rPr>
        <w:t>
Бенифициар: ________________________________________________________</w:t>
      </w:r>
      <w:r>
        <w:br/>
      </w:r>
      <w:r>
        <w:rPr>
          <w:rFonts w:ascii="Times New Roman"/>
          <w:b w:val="false"/>
          <w:i w:val="false"/>
          <w:color w:val="000000"/>
          <w:sz w:val="28"/>
        </w:rPr>
        <w:t>
Бенефициар банкі: __________________________________________________</w:t>
      </w:r>
      <w:r>
        <w:br/>
      </w:r>
      <w:r>
        <w:rPr>
          <w:rFonts w:ascii="Times New Roman"/>
          <w:b w:val="false"/>
          <w:i w:val="false"/>
          <w:color w:val="000000"/>
          <w:sz w:val="28"/>
        </w:rPr>
        <w:t>
БИК код: ___________________________________________________________</w:t>
      </w:r>
      <w:r>
        <w:br/>
      </w:r>
      <w:r>
        <w:rPr>
          <w:rFonts w:ascii="Times New Roman"/>
          <w:b w:val="false"/>
          <w:i w:val="false"/>
          <w:color w:val="000000"/>
          <w:sz w:val="28"/>
        </w:rPr>
        <w:t>
Кбе ________________________________________________________________</w:t>
      </w:r>
      <w:r>
        <w:br/>
      </w:r>
      <w:r>
        <w:rPr>
          <w:rFonts w:ascii="Times New Roman"/>
          <w:b w:val="false"/>
          <w:i w:val="false"/>
          <w:color w:val="000000"/>
          <w:sz w:val="28"/>
        </w:rPr>
        <w:t>
СТН (ЖСН)* _________________________________________________________</w:t>
      </w:r>
      <w:r>
        <w:br/>
      </w:r>
      <w:r>
        <w:rPr>
          <w:rFonts w:ascii="Times New Roman"/>
          <w:b w:val="false"/>
          <w:i w:val="false"/>
          <w:color w:val="000000"/>
          <w:sz w:val="28"/>
        </w:rPr>
        <w:t>
БИН ________________________________________________________________</w:t>
      </w:r>
      <w:r>
        <w:br/>
      </w:r>
      <w:r>
        <w:rPr>
          <w:rFonts w:ascii="Times New Roman"/>
          <w:b w:val="false"/>
          <w:i w:val="false"/>
          <w:color w:val="000000"/>
          <w:sz w:val="28"/>
        </w:rPr>
        <w:t>
Пошталық мекен-жай, адрес, телефон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(алдыңғы тексеру жөнінде мәлімет және бұрын анықталған экологиялық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заңдарды бұзушылықтар бойынша қолданылған шаралар)</w:t>
      </w:r>
      <w:r>
        <w:br/>
      </w:r>
      <w:r>
        <w:rPr>
          <w:rFonts w:ascii="Times New Roman"/>
          <w:b w:val="false"/>
          <w:i w:val="false"/>
          <w:color w:val="000000"/>
          <w:sz w:val="28"/>
        </w:rPr>
        <w:t>
Объектінің қысқаша сипаттамасы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Экологиялық заңдардың сақталуын тексеру барысында келесі бұзушылықтар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041"/>
        <w:gridCol w:w="401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сипаттамасы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заңнамасының нормалары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 Заңының 38-бабы </w:t>
      </w:r>
      <w:r>
        <w:rPr>
          <w:rFonts w:ascii="Times New Roman"/>
          <w:b w:val="false"/>
          <w:i w:val="false"/>
          <w:color w:val="000000"/>
          <w:sz w:val="28"/>
        </w:rPr>
        <w:t>17-тармағына</w:t>
      </w:r>
      <w:r>
        <w:rPr>
          <w:rFonts w:ascii="Times New Roman"/>
          <w:b w:val="false"/>
          <w:i w:val="false"/>
          <w:color w:val="000000"/>
          <w:sz w:val="28"/>
        </w:rPr>
        <w:t xml:space="preserve"> сәйкес, тексеру нәтижесінде анықталған бұзушылықтар бойынша жеке кәсіпкерлік субъектісі үш күндік мерзімде қарсылықтар болмағанда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міндетті.</w:t>
      </w:r>
    </w:p>
    <w:p>
      <w:pPr>
        <w:spacing w:after="0"/>
        <w:ind w:left="0"/>
        <w:jc w:val="both"/>
      </w:pPr>
      <w:r>
        <w:rPr>
          <w:rFonts w:ascii="Times New Roman"/>
          <w:b w:val="false"/>
          <w:i w:val="false"/>
          <w:color w:val="000000"/>
          <w:sz w:val="28"/>
        </w:rPr>
        <w:t>      Тексеру нәтижесі жөніндегі актіге қосымшалар: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Акті толтырғандар: __________________________________________________</w:t>
      </w:r>
      <w:r>
        <w:br/>
      </w:r>
      <w:r>
        <w:rPr>
          <w:rFonts w:ascii="Times New Roman"/>
          <w:b w:val="false"/>
          <w:i w:val="false"/>
          <w:color w:val="000000"/>
          <w:sz w:val="28"/>
        </w:rPr>
        <w:t>
                              (лауазымы, аты-жөні, қолы)</w:t>
      </w:r>
      <w:r>
        <w:br/>
      </w:r>
      <w:r>
        <w:rPr>
          <w:rFonts w:ascii="Times New Roman"/>
          <w:b w:val="false"/>
          <w:i w:val="false"/>
          <w:color w:val="000000"/>
          <w:sz w:val="28"/>
        </w:rPr>
        <w:t>
Тексеруге қатысқандар 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Актіні орындауға алдым: _____________________________________________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Табиғат пайдаланушыларды тексеру нәтижелері туралы актімен танысуы немесе танысудан бас тартуы туралы мәліметтер, олардың қолы немесе қол қоюдан бас тартуы ________________________________________</w:t>
      </w:r>
    </w:p>
    <w:p>
      <w:pPr>
        <w:spacing w:after="0"/>
        <w:ind w:left="0"/>
        <w:jc w:val="both"/>
      </w:pPr>
      <w:r>
        <w:rPr>
          <w:rFonts w:ascii="Times New Roman"/>
          <w:b w:val="false"/>
          <w:i w:val="false"/>
          <w:color w:val="000000"/>
          <w:sz w:val="28"/>
        </w:rPr>
        <w:t>№ ___________________________ 20 ____ жылғы «___» ___________________</w:t>
      </w:r>
      <w:r>
        <w:br/>
      </w:r>
      <w:r>
        <w:rPr>
          <w:rFonts w:ascii="Times New Roman"/>
          <w:b w:val="false"/>
          <w:i w:val="false"/>
          <w:color w:val="000000"/>
          <w:sz w:val="28"/>
        </w:rPr>
        <w:t>
(тексеріліп жатқан субъектінің белгісі)</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269-ө бұйрығына 2-қосымша</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5 сәуірдегі     </w:t>
      </w:r>
      <w:r>
        <w:br/>
      </w:r>
      <w:r>
        <w:rPr>
          <w:rFonts w:ascii="Times New Roman"/>
          <w:b w:val="false"/>
          <w:i w:val="false"/>
          <w:color w:val="000000"/>
          <w:sz w:val="28"/>
        </w:rPr>
        <w:t>
№ 100-ө бұйрығына 6-қосымша</w:t>
      </w:r>
    </w:p>
    <w:p>
      <w:pPr>
        <w:spacing w:after="0"/>
        <w:ind w:left="0"/>
        <w:jc w:val="left"/>
      </w:pPr>
      <w:r>
        <w:rPr>
          <w:rFonts w:ascii="Times New Roman"/>
          <w:b/>
          <w:i w:val="false"/>
          <w:color w:val="000000"/>
        </w:rPr>
        <w:t xml:space="preserve"> Қазақстан Республикасының экологиялық заңнамасын бұзушылықтарды жою туралы нұсқамалар</w:t>
      </w:r>
    </w:p>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117-бабын</w:t>
      </w:r>
      <w:r>
        <w:rPr>
          <w:rFonts w:ascii="Times New Roman"/>
          <w:b w:val="false"/>
          <w:i w:val="false"/>
          <w:color w:val="000000"/>
          <w:sz w:val="28"/>
        </w:rPr>
        <w:t xml:space="preserve"> басшылыққа ала отырып, Қазақстан Республикасының экологиялық заңнамасын сақтау бойынша тексеріс нәтижелері туралы 20___ жылғы __________ №_____ актісі бойынша мемлекеттік экологиялық бақылау барысында анықталған бұзушылықты жою мақсатында ________________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170"/>
        <w:gridCol w:w="3073"/>
        <w:gridCol w:w="2935"/>
      </w:tblGrid>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Нұсқаманың орындалуы жөнінде ақпарат көрсетілген мерзімге сәйкес ____________________________________________________________________</w:t>
      </w:r>
      <w:r>
        <w:br/>
      </w:r>
      <w:r>
        <w:rPr>
          <w:rFonts w:ascii="Times New Roman"/>
          <w:b w:val="false"/>
          <w:i w:val="false"/>
          <w:color w:val="000000"/>
          <w:sz w:val="28"/>
        </w:rPr>
        <w:t>
   (қоршаған ортаны қорғау саласындағы уәкілетті органның атауы) ұсынылсын.</w:t>
      </w:r>
    </w:p>
    <w:p>
      <w:pPr>
        <w:spacing w:after="0"/>
        <w:ind w:left="0"/>
        <w:jc w:val="both"/>
      </w:pPr>
      <w:r>
        <w:rPr>
          <w:rFonts w:ascii="Times New Roman"/>
          <w:b w:val="false"/>
          <w:i w:val="false"/>
          <w:color w:val="000000"/>
          <w:sz w:val="28"/>
        </w:rPr>
        <w:t>      Көрсетілген мерзімде Нұсқама орындалмаған жағдайда кінәлі тұлға Қазақстан Республикасының қолданыстағы заңнамасына сәйкес әкімшілік жауапкершілікті тартады.</w:t>
      </w:r>
      <w:r>
        <w:br/>
      </w:r>
      <w:r>
        <w:rPr>
          <w:rFonts w:ascii="Times New Roman"/>
          <w:b w:val="false"/>
          <w:i w:val="false"/>
          <w:color w:val="000000"/>
          <w:sz w:val="28"/>
        </w:rPr>
        <w:t>
_________________ Мемлекеттік экологиялық инспектор _________________</w:t>
      </w:r>
      <w:r>
        <w:br/>
      </w:r>
      <w:r>
        <w:rPr>
          <w:rFonts w:ascii="Times New Roman"/>
          <w:b w:val="false"/>
          <w:i w:val="false"/>
          <w:color w:val="000000"/>
          <w:sz w:val="28"/>
        </w:rPr>
        <w:t>
    (бас, аға)                                       (қолы, аты-жөні)</w:t>
      </w:r>
    </w:p>
    <w:p>
      <w:pPr>
        <w:spacing w:after="0"/>
        <w:ind w:left="0"/>
        <w:jc w:val="both"/>
      </w:pPr>
      <w:r>
        <w:rPr>
          <w:rFonts w:ascii="Times New Roman"/>
          <w:b w:val="false"/>
          <w:i w:val="false"/>
          <w:color w:val="000000"/>
          <w:sz w:val="28"/>
        </w:rPr>
        <w:t>      1. Нұсқаманы берді:_______________________"___"_____20___ж.</w:t>
      </w:r>
      <w:r>
        <w:br/>
      </w:r>
      <w:r>
        <w:rPr>
          <w:rFonts w:ascii="Times New Roman"/>
          <w:b w:val="false"/>
          <w:i w:val="false"/>
          <w:color w:val="000000"/>
          <w:sz w:val="28"/>
        </w:rPr>
        <w:t>
                            (аты-жөні, қолы)</w:t>
      </w:r>
      <w:r>
        <w:br/>
      </w:r>
      <w:r>
        <w:rPr>
          <w:rFonts w:ascii="Times New Roman"/>
          <w:b w:val="false"/>
          <w:i w:val="false"/>
          <w:color w:val="000000"/>
          <w:sz w:val="28"/>
        </w:rPr>
        <w:t>
      2. Нұсқаманы орындау үшін алды:_______________"___"___20___ж.</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