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842e" w14:textId="8128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қарашадғы № 243 Қаулысы. Қазақстан Республикасы Әділет министрлігінде 2010 жылғы 10 қаңтарда Нормативтік құқықтық кесімдерді мемлекеттік тіркеудің тізіліміне N 5994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Бағалы қағаздарды ұстаушылар тiзiлiмдерiнiң жүйесiн жүргiзу мәселелері жөніндегі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w:t>
      </w:r>
      <w:r>
        <w:rPr>
          <w:rFonts w:ascii="Times New Roman"/>
          <w:b/>
          <w:i w:val="false"/>
          <w:color w:val="000000"/>
          <w:sz w:val="28"/>
        </w:rPr>
        <w:t xml:space="preserve"> ҚАУЛЫ ЕТЕДІ:</w:t>
      </w:r>
      <w:r>
        <w:br/>
      </w:r>
      <w:r>
        <w:rPr>
          <w:rFonts w:ascii="Times New Roman"/>
          <w:b w:val="false"/>
          <w:i w:val="false"/>
          <w:color w:val="000000"/>
          <w:sz w:val="28"/>
        </w:rPr>
        <w:t>
      1. Агенттік Басқармасының «Бағалы қағаздарды ұстаушылар тiзiлiмдерiнiң жүйесiн жүргiзу ережесiн бекiту туралы» 2006 жылғы 25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4175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қағаздарды ұстаушылар тiзiлiмдерiнiң жүйесiн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7) тармақшада «.» деген тыныс белгісі «;» деген тыныс белгісімен ауыстырылсын;</w:t>
      </w:r>
      <w:r>
        <w:br/>
      </w:r>
      <w:r>
        <w:rPr>
          <w:rFonts w:ascii="Times New Roman"/>
          <w:b w:val="false"/>
          <w:i w:val="false"/>
          <w:color w:val="000000"/>
          <w:sz w:val="28"/>
        </w:rPr>
        <w:t>
      мынадай мазмұндағы 8), 9) тармақшалармен толықтырылсын:</w:t>
      </w:r>
      <w:r>
        <w:br/>
      </w:r>
      <w:r>
        <w:rPr>
          <w:rFonts w:ascii="Times New Roman"/>
          <w:b w:val="false"/>
          <w:i w:val="false"/>
          <w:color w:val="000000"/>
          <w:sz w:val="28"/>
        </w:rPr>
        <w:t>
      «8) тіркеуші бағалы қағаздарды тіркелген тұлғалардың жеке шоттарынан /шоттарына есептен шығару/есепке алу жөніндегі бұйрықты орындаған кездегі мәміленің сомасы туралы;</w:t>
      </w:r>
      <w:r>
        <w:br/>
      </w:r>
      <w:r>
        <w:rPr>
          <w:rFonts w:ascii="Times New Roman"/>
          <w:b w:val="false"/>
          <w:i w:val="false"/>
          <w:color w:val="000000"/>
          <w:sz w:val="28"/>
        </w:rPr>
        <w:t>
      9) пайдасына ауыртпалық салу жүзеге асырылған тұлғалар туралы мәліметтер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«есептерді берген» деген сөз «есептер бекітілген»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Осы Ереженің 9, 10, 12 және 13-тармақтарының талаптары мынадай жағдайда қолданылмайды:</w:t>
      </w:r>
      <w:r>
        <w:br/>
      </w:r>
      <w:r>
        <w:rPr>
          <w:rFonts w:ascii="Times New Roman"/>
          <w:b w:val="false"/>
          <w:i w:val="false"/>
          <w:color w:val="000000"/>
          <w:sz w:val="28"/>
        </w:rPr>
        <w:t>
      1) бағалы қағаздар иегеріне - тіркелген тұлғаға, осы номиналды ұстау жүйесінде тұлғаға тиесілі бағалы қағаздар есепке алынған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орталық депозитарийдің жеке шотты ашу жөніндегі бұйрығының және номиналды ұстаушыға оның клиенті номиналды ұстаудың есебін жүргізу жүйесінде жеке шотты ашу үшін ұсынған құжаттардың түпнұсқалары негізінде жеке шот ашқан кезде;</w:t>
      </w:r>
      <w:r>
        <w:br/>
      </w:r>
      <w:r>
        <w:rPr>
          <w:rFonts w:ascii="Times New Roman"/>
          <w:b w:val="false"/>
          <w:i w:val="false"/>
          <w:color w:val="000000"/>
          <w:sz w:val="28"/>
        </w:rPr>
        <w:t>
      2) жаңа тіркеуші эмитенттен немесе бұрынғы тіркеушіден тізілімдер жүйесін қалыптастыру үшін қажетті құжаттарды қабылдаған жағдайдағы тізілімдер жүйесін қалыптастырған кезде, сондай-ақ тіркеуші соттың атқару парағын орындаған кезде.</w:t>
      </w:r>
      <w:r>
        <w:br/>
      </w:r>
      <w:r>
        <w:rPr>
          <w:rFonts w:ascii="Times New Roman"/>
          <w:b w:val="false"/>
          <w:i w:val="false"/>
          <w:color w:val="000000"/>
          <w:sz w:val="28"/>
        </w:rPr>
        <w:t>
      Осы тармақтың 1) тармақшасының ережелері тіркелген тұлғаның тізілімдер жүйесінде ашылған жеке шоты болмаған жағдайда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«17-1. Осы Ереженің 15-тармағының 1) тармақшасында көрсетілген орталық депозитарийдің бұйрығы осы Ереженің 17-тармағының 1), 3), 4), 5), 6) және 7) тармақшаларында көзделген мәліметтерді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пайдасына ауыртпалық салу жүзеге асырылған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 xml:space="preserve"> «15-тармағына» деген цифр мен сөз «15-тармақтың 2) тармақшасына» деген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«32-1. Тіркелген тұлға тіркеушіге:</w:t>
      </w:r>
      <w:r>
        <w:br/>
      </w:r>
      <w:r>
        <w:rPr>
          <w:rFonts w:ascii="Times New Roman"/>
          <w:b w:val="false"/>
          <w:i w:val="false"/>
          <w:color w:val="000000"/>
          <w:sz w:val="28"/>
        </w:rPr>
        <w:t>
      1) жеке басын куәландыратын құжаттың көшірмесін (жеке тұлға үшін);</w:t>
      </w:r>
      <w:r>
        <w:br/>
      </w:r>
      <w:r>
        <w:rPr>
          <w:rFonts w:ascii="Times New Roman"/>
          <w:b w:val="false"/>
          <w:i w:val="false"/>
          <w:color w:val="000000"/>
          <w:sz w:val="28"/>
        </w:rPr>
        <w:t>
      2) осы Ереженің 13-тармағының 2) және 4) тармақшаларында көрсетілген құжаттардың көшірмелерін (заңды тұлғалар үшін) ұсынғанға дейін осы Ереженің 15-тармағының 1) тармақшасына сәйкес ашылған жеке шот бойынша, тіркелген тұлғаның жеке шотына бағалы қағаздарды есепке алу жөніндегі операцияларды қоспағанда, осы Ереженің 26-тармағының 2), 3), 5) және 7) тармақшаларында көрсетілген операциялар жүргізілмейді.»;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Акциялар шығарылымының күшін жойған кезде тіркеуші уәкілетті органның акциялар шығарылымының күшін жою туралы хабарламасын алғаннан кейін акцияларды, олардың ұстаушыларының жеке шоттарынан және эмитенттің жеке шоттарынан бір мезгілде есептен шығару жөніндегі операцияларды жүргізеді.</w:t>
      </w:r>
      <w:r>
        <w:br/>
      </w:r>
      <w:r>
        <w:rPr>
          <w:rFonts w:ascii="Times New Roman"/>
          <w:b w:val="false"/>
          <w:i w:val="false"/>
          <w:color w:val="000000"/>
          <w:sz w:val="28"/>
        </w:rPr>
        <w:t>
      Заңды тұлғаның таратылуына не қайта ұйымдастырылуына байланысты жарияланған акциялар шығарылымының күші жойылған жағдайда тізілімдер жүйесін жүргізу тіркеуші мен эмитенттің арасында жасалған шарттың бұзылуын растайтын құжаттың негізінде тоқтатылады.</w:t>
      </w:r>
      <w:r>
        <w:br/>
      </w:r>
      <w:r>
        <w:rPr>
          <w:rFonts w:ascii="Times New Roman"/>
          <w:b w:val="false"/>
          <w:i w:val="false"/>
          <w:color w:val="000000"/>
          <w:sz w:val="28"/>
        </w:rPr>
        <w:t>
      42. Облигацияларды (исламдық бағалы қағаздарды) өтеу кезінде тіркеуші облигацияларды (исламдық бағалы қағаздарды), оларды ұстаушылардың шоттарынан есептен шығару және эмитенттің (оригинатордың), оның облигацияларды (исламдық бағалы қағаздарды) өтеу бойынша өз міндеттемелерін орындағанын растайтын хабарламасының негізінде сатып алынған бағалы қағаздардың есебін жүргізу жөніндегі шотына есепке алу операциясын жүргізеді.»;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1-қосымшасының</w:t>
      </w:r>
      <w:r>
        <w:rPr>
          <w:rFonts w:ascii="Times New Roman"/>
          <w:b w:val="false"/>
          <w:i w:val="false"/>
          <w:color w:val="000000"/>
          <w:sz w:val="28"/>
        </w:rPr>
        <w:t xml:space="preserve"> үшінші кестесінде «жүк ауыртпалығында болып табушылар» деген баған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1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w:t>
            </w:r>
            <w:r>
              <w:br/>
            </w:r>
            <w:r>
              <w:rPr>
                <w:rFonts w:ascii="Times New Roman"/>
                <w:b w:val="false"/>
                <w:i w:val="false"/>
                <w:color w:val="000000"/>
                <w:sz w:val="20"/>
              </w:rPr>
              <w:t>
ауыртпалық салу</w:t>
            </w:r>
            <w:r>
              <w:br/>
            </w:r>
            <w:r>
              <w:rPr>
                <w:rFonts w:ascii="Times New Roman"/>
                <w:b w:val="false"/>
                <w:i w:val="false"/>
                <w:color w:val="000000"/>
                <w:sz w:val="20"/>
              </w:rPr>
              <w:t>
жүзеге</w:t>
            </w:r>
            <w:r>
              <w:br/>
            </w:r>
            <w:r>
              <w:rPr>
                <w:rFonts w:ascii="Times New Roman"/>
                <w:b w:val="false"/>
                <w:i w:val="false"/>
                <w:color w:val="000000"/>
                <w:sz w:val="20"/>
              </w:rPr>
              <w:t>
асырылған</w:t>
            </w:r>
            <w:r>
              <w:br/>
            </w:r>
            <w:r>
              <w:rPr>
                <w:rFonts w:ascii="Times New Roman"/>
                <w:b w:val="false"/>
                <w:i w:val="false"/>
                <w:color w:val="000000"/>
                <w:sz w:val="20"/>
              </w:rPr>
              <w:t>
тұлғаны көрсете</w:t>
            </w:r>
            <w:r>
              <w:br/>
            </w:r>
            <w:r>
              <w:rPr>
                <w:rFonts w:ascii="Times New Roman"/>
                <w:b w:val="false"/>
                <w:i w:val="false"/>
                <w:color w:val="000000"/>
                <w:sz w:val="20"/>
              </w:rPr>
              <w:t>
отырып,</w:t>
            </w:r>
            <w:r>
              <w:br/>
            </w:r>
            <w:r>
              <w:rPr>
                <w:rFonts w:ascii="Times New Roman"/>
                <w:b w:val="false"/>
                <w:i w:val="false"/>
                <w:color w:val="000000"/>
                <w:sz w:val="20"/>
              </w:rPr>
              <w:t>
ауыртпалық</w:t>
            </w:r>
            <w:r>
              <w:br/>
            </w:r>
            <w:r>
              <w:rPr>
                <w:rFonts w:ascii="Times New Roman"/>
                <w:b w:val="false"/>
                <w:i w:val="false"/>
                <w:color w:val="000000"/>
                <w:sz w:val="20"/>
              </w:rPr>
              <w:t>
салынғандар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w:t>
            </w:r>
            <w:r>
              <w:br/>
            </w:r>
            <w:r>
              <w:rPr>
                <w:rFonts w:ascii="Times New Roman"/>
                <w:b w:val="false"/>
                <w:i w:val="false"/>
                <w:color w:val="000000"/>
                <w:sz w:val="20"/>
              </w:rPr>
              <w:t>
оқшаулау жүзеге</w:t>
            </w:r>
            <w:r>
              <w:br/>
            </w:r>
            <w:r>
              <w:rPr>
                <w:rFonts w:ascii="Times New Roman"/>
                <w:b w:val="false"/>
                <w:i w:val="false"/>
                <w:color w:val="000000"/>
                <w:sz w:val="20"/>
              </w:rPr>
              <w:t>
асырылған</w:t>
            </w:r>
            <w:r>
              <w:br/>
            </w:r>
            <w:r>
              <w:rPr>
                <w:rFonts w:ascii="Times New Roman"/>
                <w:b w:val="false"/>
                <w:i w:val="false"/>
                <w:color w:val="000000"/>
                <w:sz w:val="20"/>
              </w:rPr>
              <w:t>
тұлғаны көрсете</w:t>
            </w:r>
            <w:r>
              <w:br/>
            </w:r>
            <w:r>
              <w:rPr>
                <w:rFonts w:ascii="Times New Roman"/>
                <w:b w:val="false"/>
                <w:i w:val="false"/>
                <w:color w:val="000000"/>
                <w:sz w:val="20"/>
              </w:rPr>
              <w:t>
отырып,</w:t>
            </w:r>
            <w:r>
              <w:br/>
            </w:r>
            <w:r>
              <w:rPr>
                <w:rFonts w:ascii="Times New Roman"/>
                <w:b w:val="false"/>
                <w:i w:val="false"/>
                <w:color w:val="000000"/>
                <w:sz w:val="20"/>
              </w:rPr>
              <w:t>
оқшауланған</w:t>
            </w:r>
            <w:r>
              <w:br/>
            </w:r>
            <w:r>
              <w:rPr>
                <w:rFonts w:ascii="Times New Roman"/>
                <w:b w:val="false"/>
                <w:i w:val="false"/>
                <w:color w:val="000000"/>
                <w:sz w:val="20"/>
              </w:rPr>
              <w:t>
бағалы қағаздар</w:t>
            </w:r>
          </w:p>
        </w:tc>
      </w:tr>
    </w:tbl>
    <w:bookmarkStart w:name="z1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Ереженің </w:t>
      </w:r>
      <w:r>
        <w:rPr>
          <w:rFonts w:ascii="Times New Roman"/>
          <w:b w:val="false"/>
          <w:i w:val="false"/>
          <w:color w:val="000000"/>
          <w:sz w:val="28"/>
        </w:rPr>
        <w:t>2-қосымшасының</w:t>
      </w:r>
      <w:r>
        <w:rPr>
          <w:rFonts w:ascii="Times New Roman"/>
          <w:b w:val="false"/>
          <w:i w:val="false"/>
          <w:color w:val="000000"/>
          <w:sz w:val="28"/>
        </w:rPr>
        <w:t xml:space="preserve"> үшінші кестесінің «жүк ауыртпалығындағылар немесе оқшауланғандар» деген бағандары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tblGrid>
      <w:tr>
        <w:trPr>
          <w:trHeight w:val="315"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w:t>
            </w:r>
            <w:r>
              <w:br/>
            </w:r>
            <w:r>
              <w:rPr>
                <w:rFonts w:ascii="Times New Roman"/>
                <w:b w:val="false"/>
                <w:i w:val="false"/>
                <w:color w:val="000000"/>
                <w:sz w:val="20"/>
              </w:rPr>
              <w:t>
салу жүзеге асырылған</w:t>
            </w:r>
            <w:r>
              <w:br/>
            </w:r>
            <w:r>
              <w:rPr>
                <w:rFonts w:ascii="Times New Roman"/>
                <w:b w:val="false"/>
                <w:i w:val="false"/>
                <w:color w:val="000000"/>
                <w:sz w:val="20"/>
              </w:rPr>
              <w:t>
тұлғаны көрсете</w:t>
            </w:r>
            <w:r>
              <w:br/>
            </w:r>
            <w:r>
              <w:rPr>
                <w:rFonts w:ascii="Times New Roman"/>
                <w:b w:val="false"/>
                <w:i w:val="false"/>
                <w:color w:val="000000"/>
                <w:sz w:val="20"/>
              </w:rPr>
              <w:t>
отырып, ауыртпалық</w:t>
            </w:r>
            <w:r>
              <w:br/>
            </w:r>
            <w:r>
              <w:rPr>
                <w:rFonts w:ascii="Times New Roman"/>
                <w:b w:val="false"/>
                <w:i w:val="false"/>
                <w:color w:val="000000"/>
                <w:sz w:val="20"/>
              </w:rPr>
              <w:t>
салынғандар, (немесе) оқшауланғандар</w:t>
            </w:r>
          </w:p>
        </w:tc>
      </w:tr>
    </w:tbl>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Ереженің </w:t>
      </w:r>
      <w:r>
        <w:rPr>
          <w:rFonts w:ascii="Times New Roman"/>
          <w:b w:val="false"/>
          <w:i w:val="false"/>
          <w:color w:val="000000"/>
          <w:sz w:val="28"/>
        </w:rPr>
        <w:t>4-қосымшасының</w:t>
      </w:r>
      <w:r>
        <w:rPr>
          <w:rFonts w:ascii="Times New Roman"/>
          <w:b w:val="false"/>
          <w:i w:val="false"/>
          <w:color w:val="000000"/>
          <w:sz w:val="28"/>
        </w:rPr>
        <w:t xml:space="preserve"> екінші кестесінің «жүк ауыртпалығындағылар және (немесе) оқшауланғандар» деген бағаны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tblGrid>
      <w:tr>
        <w:trPr>
          <w:trHeight w:val="315"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w:t>
            </w:r>
            <w:r>
              <w:br/>
            </w:r>
            <w:r>
              <w:rPr>
                <w:rFonts w:ascii="Times New Roman"/>
                <w:b w:val="false"/>
                <w:i w:val="false"/>
                <w:color w:val="000000"/>
                <w:sz w:val="20"/>
              </w:rPr>
              <w:t>
салу жүзеге асырылған</w:t>
            </w:r>
            <w:r>
              <w:br/>
            </w:r>
            <w:r>
              <w:rPr>
                <w:rFonts w:ascii="Times New Roman"/>
                <w:b w:val="false"/>
                <w:i w:val="false"/>
                <w:color w:val="000000"/>
                <w:sz w:val="20"/>
              </w:rPr>
              <w:t>
тұлғаны көрсете</w:t>
            </w:r>
            <w:r>
              <w:br/>
            </w:r>
            <w:r>
              <w:rPr>
                <w:rFonts w:ascii="Times New Roman"/>
                <w:b w:val="false"/>
                <w:i w:val="false"/>
                <w:color w:val="000000"/>
                <w:sz w:val="20"/>
              </w:rPr>
              <w:t>
отырып, ауыртпалық</w:t>
            </w:r>
            <w:r>
              <w:br/>
            </w:r>
            <w:r>
              <w:rPr>
                <w:rFonts w:ascii="Times New Roman"/>
                <w:b w:val="false"/>
                <w:i w:val="false"/>
                <w:color w:val="000000"/>
                <w:sz w:val="20"/>
              </w:rPr>
              <w:t>
салынғандар, (немесе)</w:t>
            </w:r>
            <w:r>
              <w:br/>
            </w:r>
            <w:r>
              <w:rPr>
                <w:rFonts w:ascii="Times New Roman"/>
                <w:b w:val="false"/>
                <w:i w:val="false"/>
                <w:color w:val="000000"/>
                <w:sz w:val="20"/>
              </w:rPr>
              <w:t>
оқшауланғандар</w:t>
            </w:r>
          </w:p>
        </w:tc>
      </w:tr>
    </w:tbl>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оны бірінші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бағалы қағаздар ұстаушылар тізілімдерінің жүйесін жүргізу жөніндегі қызметті жүзеге асыратын ұйымдарға, орталық депозитарийге және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