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de27" w14:textId="40ed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«Карантиндік объектілермен залалданған, залалсыздандыруға немесе қайта өңдеуге келмейтін карантинге жатқызылған өнімді (жүктерді) алу және жою жөніндегі ережені бекіту туралы» Қазақстан Республикасы Ауыл шаруашылығы министрінің міндетін атқарушының 2006 жылғы 18 шілдедегі № 465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2009 жылғы 13 қарашадағы № 652 Бұйрығы. Қазақстан Республикасы Әділет министрлігінде 2010 жылғы 6 қаңтарда Нормативтік құқықтық кесімдерді мемлекеттік тіркеудің тізіліміне N 5989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фитосанитариялық қауіпсіздік мәселелері бойынша өзгерістер мен толықтырулар енгізу туралы» Қазақстан Республикасының 2009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«Карантиндік объектілермен залалданған, залалсыздандыруға немесе қайта өңдеуге келмейтін карантинге жатқызылған өнімді (жүктерді) алу және жою жөніндегі ережені бекіту туралы» Қазақстан Республикасы Ауыл шаруашылығы министрінің міндетін атқарушының 2006 жылғы 18 шілдедегі № 465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4370 тіркелген, 2006 жылғы 15 қыркүйектегі № 166 (1146) «Заң газетінде»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атауында және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«(жүктерді)»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аумағын карантиндік объектілердің енуінен немесе таралуынан қорғау жөніндегі мемлекеттік шараларды» деген сөздер «Қазақстан Республикасының аумағында өсімдіктер карантині жөніндегі іс-шараларды»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Карантиндік объектілермен залалданған, залалсыздандыруға немесе қайта өңдеуге келмейтін карантинге жатқызылған өнімді (жүктерді) алу және жою жөніндегі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атауында және одан әрі бүкіл мәтін бойынша «(жүктерді)», «(жүктер)», «(жүктің)», «(жүкті)», «(жүктерде)», «(жүк)», «жүк»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«кіргізу пункттерінде немесе тағайындалған кедендік органдарда» деген сөздер «фитосанитариялық бақылау бекеттерінде – шекара және кеден пункттері аумағында (Қазақстан Республикасының Мемлекеттік шекарасы арқылы өткізетін пункттер) орналасқан, өсімдіктер карантині жөніндегі уәкілетті орган ведомствосының бөлімшелерінде (бұдан әрі – фитосанитариялық бақылау бекеті)»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Мемлекеттік шекарасынан өткізетін шекаралық пункттерде» деген сөздер «Фитосанитариялық бақылау бекеттерінде»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«Бұл ретте өсімдіктер карантині жөніндегі мемлекеттік инспектор өсімдіктер карантині жөніндегі қажетті іс-шараларды жүргізу туралы нұсқау береді және карантинге жатқызылған өнімнің иелері карантиндік объектілер анықталған күннен бастап он күнтізбелік күннен аспайтын мерзімде тиісті өсімдіктер карантині жөніндегі іс-шаралар жүргізеді»;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«Өнімнің» деген сөздің алдында «Карантинге жатқызылған»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«10» деген цифр «он күнтізбелік»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«түрде» деген сөзден кейін «карантинге жатқызылған»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«және» деген сөзден кейін «оның»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атаулы Ережеге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мәтінінде толықтай мәтін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«(жүктерді)», «(жүктің)», «(жүк)»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Егіншілік және фитосанитариялық қауіпсіздік департаменті (Буць А.А.) Қазақстан Республикасының заңнамасында белгіленген тәртіппен осы бұйрықтың Қазақстан Республикасының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 А. Күрішбаев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</w:t>
      </w:r>
      <w:r>
        <w:rPr>
          <w:rFonts w:ascii="Times New Roman"/>
          <w:b w:val="false"/>
          <w:i/>
          <w:color w:val="000000"/>
          <w:sz w:val="28"/>
        </w:rPr>
        <w:t xml:space="preserve">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 А. Шабдарбаев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2009 жылғы 23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Қаржы министрі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 Р. Дәленов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2009 жылғы 10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