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d312" w14:textId="44bd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Стационарды алмастыратын көмек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2009 жылғы 26 қарашадағы N 798 Бұйрығы. Қазақстан Республикасы Әділет министрлігінде 2009 жылғы 2 желтоқсанда Нормативтік құқықтық кесімдерді мемлекеттік тіркеудің тізіліміне N 5951 болып енгізілді.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 Республикасының 2009 жылғы 18 қыркүйектегі кодексінің 48-бабының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Стационарды алмастыратын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 және Алматы қалалары денсаулық сақтау басқармаларының, стационарды алмастыратын көмек көрсететін республикалық денсаулық сақтау ұйымдарының басшылары осы бұйрықты іске асыру үшін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Стратегия және денсаулық сақтау саласын дамыту департаменті (А.Т. Айдарханов)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Әкімшілік-құқықтық жұмыстар департаменті (Ф.Б. Бисмильдин) осы бұйрықтың Қазақстан Республикасы Әділет министрлігінде мемлекеттік тіркеуден өткеннен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"Стационарды алмастыратын медициналық көмекті дамыту туралы" Қазақстан Республикасы Денсаулық сақтау министрінің міндетін атқарушының 2003 жылғы 14 қарашадағы N 840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N 2596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"Стационарды алмастыратын медициналық көмекті дамыту туралы" Қазақстан Республикасы Денсаулық сақтау министрінің міндетін атқарушының 2003 жылғы 14 қарашадағы N 840 бұйрығына өзгерістер мен толықтырулар енгізу туралы" Қазақстан Республикасы Денсаулық сақтау министрінің міндетін атқарушының 2004 жылғы 24 желтоқсандағы N 899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тіркелімінде N 3396 тіркелген, Қазақстан Республикасының орталық атқарушы және өзге де мемлекеттік органдарының нормативтік құқықтық актілер бюллетенінде N 14 жарияланған, 2005 ж., 54-құжат)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бұйрықтың орындалуын бақылау Қазақстан Республикасының Денсаулық сақтау вице-министрі Т.А. Вощенковаға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бұйрық оны алғаш ресми жариялаған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Б. Садықов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798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Стационарды алмастыратын көмек көрсету ережесі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Стационарды алмастыратын көмек көрсету ережесі (бұдан әрі – Ереже) меншік нысанына қарамастан медициналық ұйымдардың стационарды алмастыратын көмек көрсету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стационарды алмастыратын көмек – бiр күннiң iшiнде ұзақтығы төрт сағаттан сегiз сағатқа дейiн болатын медициналық бақылауы бар дәрiгерге дейiнгi, бiлiктi,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жоғары 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көмек ұсыну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күндізгі стационар – халыққа стационарды алмастыратын көмек көрсететін медициналық ұйымның құрылымдық бөлімшесі;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үйдегі стационар – халыққа стационарды алмастыратын көмекті үй жағдайында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Стационарды алмастыратын көмек тегін медициналық көмектің кепілдік берілген көлемі (бұдан әрі – ТМККК), оның ішінде республикалық бюджет қаражатының есебінен көрсетілетін шеңберінде медициналық қызметтің сәйкес түріне </w:t>
      </w:r>
      <w:r>
        <w:rPr>
          <w:rFonts w:ascii="Times New Roman"/>
          <w:b w:val="false"/>
          <w:i w:val="false"/>
          <w:color w:val="000000"/>
          <w:sz w:val="28"/>
        </w:rPr>
        <w:t>лицензиясы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бар медициналық ұйымдарда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Республикалық бюджет қаражатының есебінен көрсетілетін, стационарды алмастыратын көмектің емделіп шыққан жағдайларының (көлемдерінің) жоспарланған санын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қаражатының есебінен көрсетілетін стационарды алмастыратын көмектің емделіп шыққан жағдайларының (көлемдерінің) жоспарланған санын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ҚР Денсаулық сақтау министрінің м.а. 2011.03.01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Стационарды алмастыратын көмекті күндізгі стационарларда амбулаториялық-емханалық және </w:t>
      </w:r>
      <w:r>
        <w:rPr>
          <w:rFonts w:ascii="Times New Roman"/>
          <w:b w:val="false"/>
          <w:i w:val="false"/>
          <w:color w:val="000000"/>
          <w:sz w:val="28"/>
        </w:rPr>
        <w:t>стационарлық көмек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көрсететін ұйымдар, үйдегі стационарда – </w:t>
      </w:r>
      <w:r>
        <w:rPr>
          <w:rFonts w:ascii="Times New Roman"/>
          <w:b w:val="false"/>
          <w:i w:val="false"/>
          <w:color w:val="000000"/>
          <w:sz w:val="28"/>
        </w:rPr>
        <w:t>алғашқы медициналық-санитариялық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жедел медициналық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көрсететін ұйымдар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ТМККК шеңберінде стационарды алмастыратын көмек: күндізгі стационар жағдайында амбулаториялық-емханалық және стационарлық көмек көрсететін ұйымдардың жоғары медициналық білімі бар қызметкерлері берген жолдама бойынша, үйдегі стационар жағдайында – алғашқы медициналық-санитариялық және жедел медициналық көмек көрсететін ұйымдардың жоғары медициналық білімі бар қызметкерлері берген жолдама бойынша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ТМККК </w:t>
      </w:r>
      <w:r>
        <w:rPr>
          <w:rFonts w:ascii="Times New Roman"/>
          <w:b w:val="false"/>
          <w:i w:val="false"/>
          <w:color w:val="000000"/>
          <w:sz w:val="28"/>
        </w:rPr>
        <w:t>шеңберіне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кірмейтін стационарды алмастыратын көмек көрсету қызметтері ақылы негізде көрсетіледі.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Стационарды алмастыратын көмек көрсету тәртібі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ТМККК шеңберінде стационарды алмастыратын көмек көрсету пациентте күндізгі стационарда емделуге жолдамасы, зертханалық, аспаптық зерттеулердің нәтижелері және осы пациентті емдеу үшін қажетті бейінді мамандардың консультациясы болған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Пациент түскен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күндізгі стационарда күндізгі стационардағы науқастың картасы;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үйдегі стационарда – үйдегі стационардағы науқастың картасы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Пациент туралы мәліметтер бастапқы медициналық есеп құжатында тіркеледі: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күндізгі стационардағы науқастың есеп журналында;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үйдегі стационардағы науқастың есеп журналында.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Стационарды алмастыратын көмек көрсеткен кезде дәрігер пациентті күн сайын қарайды, жүргізіліп жатқан емді түзетеді, қажет болған жағдайда қосымша зертханалық, аспаптық зерттеулер және бейінді мамандардың консультациясын алуды тағайындайды.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Пациентке қажетті барлық емшараларды дәрігер тағайындайды және орта медициналық білімі бар медициналық қызметкер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Пациенттің жағдайы нашарлап, тәулік бойы медициналық бақылау қажет болған жағдайда пациент тез арада стационардың тиісті бөлімшесіне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Жағдайы жақсарған және стационарды алмастыратын көмек көрсетуді талап етпейтін емді жалғастыру қажет болған жағдайда пациент амбулаториялық емделуге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Емдеудің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гемодиализдегі химио- және сәулелік терапиядағы, оңалтудағы пациенттерді қоспағанда, күндізгі стационарда кемінде 3 күн және 8 күннен артық болмауы керек;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үйдегі стационарда кемінде 3 күн, жіті аурулар жағдайында 5 күннен, созылмалы аурулар асқынған кезде 8 күннен аспауы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14-тармаққа өзгеріс енгізілді - ҚР Денсаулық сақтау министрінің м.а. 2011.03.01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күнтізбелік он күн өткеннен кейін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Стационарды алмастыратын көмек алған пациент үйге шыққанда статистикалық карта толтырылады.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Қажетті ұсыныстарымен науқастың медициналық картасынан көшірме пациенттің өзіне немесе тұрғылықты жері бойынша медициналық ұйымға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Үш жасқа дейінгі балалар күндізгі стационарға аналарымен (әкелерімен) бірге немесе оларды күтетін өзге адамдармен бірге жатқызылады.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Стационарды алмастыратын көмек көрсету үшін пациенттерге</w:t>
      </w:r>
      <w:r>
        <w:br/>
      </w:r>
      <w:r>
        <w:rPr>
          <w:rFonts w:ascii="Times New Roman"/>
          <w:b/>
          <w:i w:val="false"/>
          <w:color w:val="000000"/>
        </w:rPr>
        <w:t>
берілетін жолдамаға көрсетімдер және қарсы көрсетімдер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Стационарды алмастыратын көмекті көрсету үшін медициналық айғақтар мен қарсы айғақтар аурудың нозологиялық нысанына, аурудың ағымы мен кезеңіне, негізгі аурулардың асқынуы және қосарласқан патологияның болмауына қарап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Стационарды алмастыратын көмек көрсету үшін жалпы айғақтар: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күні бойы ұзақтығы төрттен сегіз сағатқа дейін созылатын емшаралар жүргізуді және медициналық бақылауды талап ететін аурулар;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тәуліктік стационардан шыққаннан кейін медициналық бақылаумен емшараларды жалғастыруды талап ететін аурулар.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Стационарды алмастыратын көмек көрсетуге жалпы қарсы айғақтар: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тәулік бойы емшаралар жүргізуді және дәрігердің медициналық бақылауын талап ететін аурулар;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карантиндік және аса қауіпті жұқпалы аурулар;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айналасындағыларға қауіп төндіретін аурулар.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эпидемиологиялық қауіп тудыратын жұқпалы жіті аурулармен ауыратын пациенттерге;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төсектік режимді қажет ететін пациенттерге күндізгі стационар жағдайында медициналық көмек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Тұрмыстық жағдайы қолайсыз болған жағдайда үйдегі стационарда стационарды алмастыратын көмек көрсетілмейді.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