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80a2" w14:textId="c688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Стационарлық көмектің шектеулі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2009 жылғы 26 қарашадағы N 799 Бұйрығы. Қазақстан Республикасы Әділет министрлігінде 2009 жылғы 2 желтоқсанда Нормативтік құқықтық кесімдерді мемлекеттік тіркеудің тізіліміне N 5949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күшіне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Республикасының 2009 жылғы 18 қыркүйектегі кодексінің 34-бабы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туберкулезге қарсы, жұқпалы, психиатриялық, наркологиялық медициналық ұйымдарды, қалпына келтіре емдеу және медициналық оңалту ұйымдарын, сондай-ақ паллиативтік көмек пен мейірбике күтімін көрсететін ұйымдарды қоспағанда стационарлық көмек көрсететін денсаулық сақтау ұйымдарында стационарлық көмектің шекті көлемдері;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туберкулезге қарсы, жұқпалы, психиатриялық, наркологиялық медициналық ұйымдарда, қалпына келтіре емдеу және медициналық оңалту ұйымдарында, сондай-ақ паллиативтік көмек пен мейірбике күтімін көрсететін ұйымдардан басқа стационарлық көмек көрсететін денсаулық сақтау ұйымдарында стационарлық көмектің шекті көлемдері.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Денсаулық сақтау министрінің 2010.12.10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Стратегия және денсаулық сақтау саласын дамыту департаменті (А.Т. Айдарханов)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тіркеуден өткеннен кейін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Т.А. Вощенковаға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2010 жылғы 1 қаңтардан бастап күшіне енеді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 Б. Садықов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799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жазылды - Қазақстан Республикасы Денсаулық сақтау министрінің 2010.11.10 </w:t>
      </w:r>
      <w:r>
        <w:rPr>
          <w:rFonts w:ascii="Times New Roman"/>
          <w:b w:val="false"/>
          <w:i w:val="false"/>
          <w:color w:val="ff0000"/>
          <w:sz w:val="28"/>
        </w:rPr>
        <w:t>N 881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өткеннен кейін қолданысқа енгізіледі), өзгерту енгізілді - ҚР Денсаулық сақтау министрінің 2010.12.10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күшіне енеді) Бұйрықтарымен.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Туберкулезге қарсы, жұқпалы, психиатриялық, наркологиялық медициналық ұйымдарды, қалпына келтіре емдеу және медициналық оңалту ұйымдарын, сондай-ақ паллиативтік көмек пен мейірбике күтімін көрсететін ұйымдарды қоспағанда стационарлық көмек көрсететін денсаулық сақтау ұйымдарында стационарлық көмектің шекті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5993"/>
        <w:gridCol w:w="603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қаланың, астананың атауы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емдеуге жоспарланған науқастар саны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2 189 841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799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ҚР Денсаулық сақтау министрінің 2010.12.10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күшіне енеді)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Туберкулезге қарсы, жұқпалы, психиатриялық, наркологиялық медициналық ұйымдарда, қалпына келтіре емдеу және медициналық оңалту ұйымдарында, сондай-ақ паллиативтік көмек пен мейірбике күтімін көрсететін ұйымдардан басқа стационарлық көмек көрсететін денсаулық сақтау ұйымдарында стационарлық көмектің шекті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333"/>
        <w:gridCol w:w="641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қаланың, астананың атауы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емдеуге жоспарланған науқастар саны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